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16f2" w14:textId="6061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Боярка селосының, Елтай ауылының, Жаңаталап селосының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Даниловка селолық округі әкімінің 2009 жылғы 2 желтоқсандағы № 3 шешімі. Ақмола облысы Бұланды ауданының Әділет басқармасында 2009 жылғы 31 желтоқсанда № 1-7-99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«Қазақстан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Даниловка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Боярка селосының, Елтай ауылының, Жаңаталап селосының көшелеріне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Боярка селосында: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- Приозерная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- Школьная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Елтай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- Ұялы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- Бөгенбай атындағы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Жаңаталап селосында: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- Ақ қайын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- Ақ бұлақ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Бұланды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Данилов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Ғ.Қ.Шәрімов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«Мәдениет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 С.Е.Аймағамбетова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«Сәулет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қала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Р.Қ.Әбділдина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