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350" w14:textId="431a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№ 4С10-2 "Ауданның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9 сәуірдегі № 4C13-1 шешімі. Ақмола облысы Егіндікөл ауданының Әділет басқармасында 2009 жылғы 17 сәуірде № 1-8-81 тіркелді. Күші жойылды - Ақмола облысы Егіндікөл аудандық мәслихатының 2010 жылғы 5 ақпандағы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Егіндікөл аудандық мәслихатының 2010.02.05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бабына, 2001 жылғы 23 қаңтардағы Қазақстан Республикасының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сәйкес,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1.Егіндікөл аудандық мәслихатының 2008 жылғы 24 желтоқсандағы № 4С10-2 «Ауданның 2009 жылға арналған бюджеті туралы» (нормативтік құқықтық актілерді мемлекеттік тіркеудің Аймақтық Тізілімінде № 1-8-73 тіркелген, 2009 жылғы 12 қаңтарда аудандық апталық «Шұғыла-Целинная нива»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«735295» цифрлары «694812»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«657691» цифрлары «617208»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«725554» цифрлары «686023»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цифрлары «-952»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1 тармақтың 6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цифрлары «952» цифрларына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«бюджет қаражатының пайдаланылатын қалдықтары»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цифрлары «952» цифрларына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«251739» цифрлары «211256»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«238757» цифрлары «198274»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«31500» цифрлары «14473»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«45000» цифрлары «21544»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келесі мазмұндағы 5-1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«5-1.Ауданның 2009 жылға арналған бюджетінде 2009 жылғы 1 қаңтарға пайда болған 952 мың теңге сомасындағы бюджет қаражатының бос қалдықтары заңнамалармен белгіленген тәртіпте пайдаланылғаны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2.Егіндікөл аудандық мәслихатының 2008 жылғы 24 желтоқсандағы № 4С10-2 «Ауданның 2009 жылға арналған бюджеті туралы» (нормативтік құқықтық актілерді мемлекеттік тіркеудің Аймақтық Тізілімінде № 1-8-73 тіркелген, 2009 жылғы 12 қаңтарда аудандық апталық «Шұғыла-Целинная нива» газетінде жарияланған) шешімінің 1, 4 қосымшалары осы шешімнің 1, 2 қосымшаларына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Егіндікөл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 И.Маас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 Ж.Серкебаев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сәуірдегі № 4С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03"/>
        <w:gridCol w:w="701"/>
        <w:gridCol w:w="8874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694812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органдардың немесе лауазымды адамдар кұжаттар бергені үшін алынатын міндетті төлемдер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алым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7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617208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617208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81"/>
        <w:gridCol w:w="746"/>
        <w:gridCol w:w="688"/>
        <w:gridCol w:w="657"/>
        <w:gridCol w:w="7517"/>
        <w:gridCol w:w="2127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топ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ламалардың әкiмшiсi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686023,0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92961,5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76684,6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8932,5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275669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окыту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қызметің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 жалпы орта 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 мен оқу-әдістемелік кешендерді сатып алу және жеткiзу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32305,6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 балаларға мемлекеттік жәрдемақылар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9846,6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9846,6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 инфрақұрылымды дамыту және жайластыру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34200,4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мәдениет  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  деңгейде спорттық жарыстар өткiзу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қурма командаларының мүшелерін дайындау және олардың облыстық спорт жарыстарына қатысуы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ішкі саясат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10256,4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мәдениет және тілдерді дамыту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4051,4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ішкі саясат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 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ауыл шаруашылық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 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162257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162257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162257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жер қатынастары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аймактарға бөлу жөніндегі жұмыстарды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 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8446,2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кәсіпкерлік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 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органының резерві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тұрғын үй-коммуналдық шаруашылығы, жолаушылар көлігі және автомобиль жолдары  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 Таза бюджеттік кредит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 ішінде  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Егіндікөл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сәуірдағы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13-1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Егіндікөл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ауылдар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селолы</w:t>
      </w:r>
      <w:r>
        <w:rPr>
          <w:rFonts w:ascii="Times New Roman"/>
          <w:b/>
          <w:i w:val="false"/>
          <w:color w:val="000080"/>
          <w:sz w:val="28"/>
        </w:rPr>
        <w:t xml:space="preserve">), </w:t>
      </w:r>
      <w:r>
        <w:rPr>
          <w:rFonts w:ascii="Times New Roman"/>
          <w:b/>
          <w:i w:val="false"/>
          <w:color w:val="000080"/>
          <w:sz w:val="28"/>
        </w:rPr>
        <w:t>ауылдық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селолық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округтердің</w:t>
      </w:r>
      <w:r>
        <w:rPr>
          <w:rFonts w:ascii="Times New Roman"/>
          <w:b/>
          <w:i w:val="false"/>
          <w:color w:val="000080"/>
          <w:sz w:val="28"/>
        </w:rPr>
        <w:t xml:space="preserve"> бюджеттік</w:t>
      </w:r>
      <w:r>
        <w:rPr>
          <w:rFonts w:ascii="Times New Roman"/>
          <w:b/>
          <w:i w:val="false"/>
          <w:color w:val="000080"/>
          <w:sz w:val="28"/>
        </w:rPr>
        <w:t xml:space="preserve">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1"/>
        <w:gridCol w:w="747"/>
        <w:gridCol w:w="708"/>
        <w:gridCol w:w="8192"/>
        <w:gridCol w:w="210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57076,8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13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38980,8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3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0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3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375"/>
        <w:gridCol w:w="1569"/>
        <w:gridCol w:w="1544"/>
        <w:gridCol w:w="1569"/>
        <w:gridCol w:w="1496"/>
        <w:gridCol w:w="1350"/>
        <w:gridCol w:w="1337"/>
        <w:gridCol w:w="1350"/>
      </w:tblGrid>
      <w:tr>
        <w:trPr>
          <w:trHeight w:val="24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вестник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дыколь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39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0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6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5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45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3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5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51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