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dd5" w14:textId="dd03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№ 4С10-2 "Ауданның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29 сәуірдегі № 4С15-1 шешімі. Ақмола облысы Егіндікөл аудандық Әділет басқармасында 2009 жылғы 7 мамырда № 1-8-82 тіркелді. Күші жойылды - Ақмола облысы Егіндікөл аудандық мәслихатының 2010 жылғы 5 ақпандағы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Егіндікөл аудандық мәслихатының 2010.02.05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Егіндікөл аудандық мәслихатының «Ауданның 2009 жылға арналған бюджеті туралы» 2008 жылғы 24 желтоқсандағы № 4С10-2 (нормативтік құқықтық актілерді мемлекеттік тіркеудің Тізілімінде № 1-8-73 тіркелген, аудандық апталық «Шұғыла-Целинная нива» газетінде 2009 жылғы 12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аудандық мәслихаттың «Аудандық мәслихаттың 2008 жылғы 24 желтоқсандағы № 4С10-2 «Ауданның 2009 жылға арналған бюджеті туралы» шешіміне өзгерістер мен толықтырулар енгізу туралы» 2009 жылғы 9 сәуірдегі № 4С13-1 (нормативтік құқықтық актілерді мемлекеттік тіркеудің Тізілімінде № 1-8-81 тіркелген, аудандық қоғамдық-саяси «Шұғыла-Целинная нива» газетінде 2009 жылғы 28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 ескеріле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«694812» цифрлары «693675»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«617208» цифрлары «616071»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«686023» цифрлары «687440,8»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«-952» цифрлары «-3506,8»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1 тармақтың 6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«952» цифрлары «3506,8»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«бюджет қаражатының пайдаланылатын қалдықтары»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«952» цифрлары «3506,8»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«211256» цифрлары «151277»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«12982» цифрлары «13003»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«1918» цифрлары «1939»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«198274» цифрлары «138274»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«25000 мың теңге – Қоржынкөл ауылындағы поселкелік жүйе және су құбыры құрылысы алаңдарын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15000 мың теңге – Бауман ауылындағы поселкелік жүйе және су құбыры құрылысы алаңдарын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20000 мың теңге – Нұра топтық су құбырын (ІV кезек, 1 кезең) Степняк нан қабылдау пунктінен Қоржынкөл ауылының насос станциясына дейін қайта жаңартуға;» </w:t>
      </w:r>
      <w:r>
        <w:rPr>
          <w:rFonts w:ascii="Times New Roman"/>
          <w:b w:val="false"/>
          <w:i w:val="false"/>
          <w:color w:val="000000"/>
          <w:sz w:val="28"/>
        </w:rPr>
        <w:t>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«14473 мың теңге – Қазақстан Республикасының 2008-2010 жылдарға арналған Мемлекеттік тұрғын үй құрылысы бағдарламасына сәйкес мемлекеттік коммуналдық тұрғын үй қорын салуға»;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«21544 мың теңге - Қазақстан Республикасының 2008-2010 жылдарға арналған Мемлекеттік тұрғын үй құрылысы бағдарламасына сәйкес инженерлік-коммуникациялық инфрақұрылымды дамыту және көркейтуге» келесі мазмұндағы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«14473 мың теңге - мемлекеттік коммуналдық тұрғын үй қорының тұрғын үй құрылысы және (немесе) сатып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«21544 мың теңге - инженерлік коммуникациялық инфрақұрылымды дамыту, жайластыру және (немесе) сатып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«5-2. Ауданның 2009 жылға арналған бюджетінде аймақтық жұмыспен қамту және кадрларды қайта дайындау стратегиясын жүзеге асыруға 58842 мың теңге сомасында қаражат қарастырылғаны ескерілсін, оның ішінде:республикалық бюджеттен – 58842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сомаларды мемлекеттік мекемелерге бөлу аудан әкімдігінің қаулысымен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Егіндікөл аудандық мәслихатының «Ауданның 2009 жылға арналған бюджеті туралы» 2008 жылғы 24 желтоқсандағы № 4С10-2 (нормативтік құқықтық актілерді мемлекеттік тіркеудің Тізілімінде № 1-8-73 тіркелген, аудандық апталық «Шұғыла-Целинная нива» газетінде 2009 жылғы 12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қосымшалары, аудандық мәслихаттың «Аудандық мәслихаттың 2008 жылғы 24 желтоқсандағы № 4С10-2 «Ауданның 2009 жылға арналған бюджеті туралы» шешіміне өзгерістер мен толықтырулар енгізу туралы» 2009 жылғы 9 сәуірдегі № 4С13-1 (нормативтік құқықтық актілерді мемлекеттік тіркеудің Тізілімінде № 1-8-81 тіркелген, аудандық қоғамдық-саяси «Шұғыла-Целинная нива» газетінде 2009 жылғы 28 сәуірде жарияланған) шешімімен енгізілген өзгерістер мен толықтырулар ескеріле отырып,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 қосымшаларына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Егіндікөл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И.Маас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Ж.Серкебаев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41"/>
        <w:gridCol w:w="961"/>
        <w:gridCol w:w="8385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693675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органдардың немесе лауазымды адамдар кұжаттар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алым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8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616071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40"/>
        <w:gridCol w:w="960"/>
        <w:gridCol w:w="900"/>
        <w:gridCol w:w="880"/>
        <w:gridCol w:w="6628"/>
        <w:gridCol w:w="223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687440,8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92459,5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76208,6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5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7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6939,3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316502</w:t>
            </w:r>
          </w:p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окыту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 жөндеу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33848,6</w:t>
            </w:r>
          </w:p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6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0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8281,6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48762,8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41724,8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41724,8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20180,8</w:t>
            </w:r>
          </w:p>
        </w:tc>
      </w:tr>
      <w:tr>
        <w:trPr>
          <w:trHeight w:val="5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 және (немес) сатып алуға кредит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32666,4</w:t>
            </w:r>
          </w:p>
        </w:tc>
      </w:tr>
      <w:tr>
        <w:trPr>
          <w:trHeight w:val="2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5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қурма командаларының мүшелерін дайындау және олардың облыстық спорт жарыстарына қатысуы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10222,4</w:t>
            </w:r>
          </w:p>
        </w:tc>
      </w:tr>
      <w:tr>
        <w:trPr>
          <w:trHeight w:val="5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7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7152,3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7152,3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4841,2</w:t>
            </w:r>
          </w:p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6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>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ауылдар (селолық), 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3"/>
        <w:gridCol w:w="940"/>
        <w:gridCol w:w="901"/>
        <w:gridCol w:w="7273"/>
        <w:gridCol w:w="22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56633,8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8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10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14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 жұмыс істеуі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1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0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9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3720"/>
        <w:gridCol w:w="3514"/>
        <w:gridCol w:w="3454"/>
      </w:tblGrid>
      <w:tr>
        <w:trPr>
          <w:trHeight w:val="25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с/округі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с/округі</w:t>
            </w:r>
          </w:p>
        </w:tc>
      </w:tr>
      <w:tr>
        <w:trPr>
          <w:trHeight w:val="40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27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6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4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2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6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7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4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1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7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2505"/>
        <w:gridCol w:w="2573"/>
        <w:gridCol w:w="2599"/>
        <w:gridCol w:w="3000"/>
      </w:tblGrid>
      <w:tr>
        <w:trPr>
          <w:trHeight w:val="24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селосы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с/округі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с/округі</w:t>
            </w:r>
          </w:p>
        </w:tc>
      </w:tr>
      <w:tr>
        <w:trPr>
          <w:trHeight w:val="39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7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1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2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8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5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7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57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7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43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2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