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bfb8" w14:textId="50fb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Абай ауылы әкімінің 2009 жылғы 24 шілдедегі № 7 шешімі. Ақмола облысы Егіндікөл ауданының Әділет басқармасында 2009 жылғы 20 тамызда 1-8-86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«Казақстан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есепке ала отырып Абай ауылының әкімі </w:t>
      </w:r>
      <w:r>
        <w:rPr>
          <w:rFonts w:ascii="Times New Roman"/>
          <w:b/>
          <w:i w:val="false"/>
          <w:color w:val="000000"/>
          <w:sz w:val="28"/>
        </w:rPr>
        <w:t>ШЕШІМ 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Абай ауылы қөшелерінің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Приозерная көшесі- Өзенді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март көшесі - Наурыз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Егіндікөл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ауылының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А.Дүйсебекова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М.Е.Сексенбаев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