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c5eb" w14:textId="163c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"2009 жылға Ерейментау ауданында қоғамдық жұмыстарды ұйымдастыру туралы" 2008 жылғы 22 желтоқсандағы № а-13/294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2009 жылғы 2 наурыздағы № а-3/50 қаулысы. Ақмола облысы Ерейментау ауданының Әділет басқармасында 2009 жылғы 6 сәуірде № 1-9-116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 әкімдігінің «2009 жылға Ерейментау ауданында қоғамдық жұмыстарды ұйымдастыру туралы» 2008 жылғы 22 желтоқсандағы № а-13/294 (№ 1-9-110 нормативтік құқықтық актілердің мемлекеттік тіркелуіндегі Реестрде тіркелген, «Ерейментау» газетінде 2009 жылдың 4 ақпанында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8-ші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«Нақты қаулы Ақмола облысы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Ақмола облысы Ерейментау ауданы әкімдігінің 2009.07.24 </w:t>
      </w:r>
      <w:r>
        <w:rPr>
          <w:rFonts w:ascii="Times New Roman"/>
          <w:b w:val="false"/>
          <w:i w:val="false"/>
          <w:color w:val="000000"/>
          <w:sz w:val="28"/>
        </w:rPr>
        <w:t>№ а-8/208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Нақты қаулы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Қ.Ж.Құсайынов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И.Н.Ставничий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құжаттарының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С.С.Сыздыков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Қ.С.Шаймергенов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