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6358" w14:textId="6de6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мәслихаттың 2008 жылғы 19 желтоқсандағы "2009 жылға арналған аудандық бюджеті туралы" № 4С-12/3-08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2009 жылғы 7 сәуірдегі № 4С-15/2-09 шешімі. Ақмола облысы Ерйментау ауданының Әділет басқармасында 2009 жылғы 17 сәуірде № 1-9-118 тіркелді. Күші жойылды - Ақмола облысы Ерейментау аудандық мәслихатының 2010 жылғы 19 сәуірдегі № 4С-25/11-10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Ерейментау аудандық мәслихатының 2010.04.19 № 4С-25/11-10 шешімімен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«Қазақстан Республикасындағы жергілікті мемлекеттік басқару және өзін-өзі басқару туралы»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Ерейментау аудандық мәслихаттың 2008 жылғы 19 желтоқсандағы «2008 жылғы аудан бюджеті туралы» № 4С-12/3-08 шешіміне (2009 жылғы 6 қаңтардағы нормативтік құқықтық актілердің мемлекеттік тіркеу Тізімдемесінде </w:t>
      </w:r>
      <w:r>
        <w:rPr>
          <w:rFonts w:ascii="Times New Roman"/>
          <w:b w:val="false"/>
          <w:i w:val="false"/>
          <w:color w:val="000000"/>
          <w:sz w:val="28"/>
        </w:rPr>
        <w:t>№ 1-9-109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2009 жылғы 9 қаңтардағы № 2-3 аудандық «Ереймен» газетінде мемлекеттік тілде, 2009 жылғы 9 қаңтардағы № 2-3 аудандық «Ерейментау» газетінде орыс тілінде, Ерейментау аудандық мәслихаттың 2009 жылғы 3 наурыздағы № 4С-14/2-09 шешімі, 2009 жылғы 17 наурыздағы нормативтік құқықтық актілердің мемлекеттік тіркеу Тізімдемесінде </w:t>
      </w:r>
      <w:r>
        <w:rPr>
          <w:rFonts w:ascii="Times New Roman"/>
          <w:b w:val="false"/>
          <w:i w:val="false"/>
          <w:color w:val="000000"/>
          <w:sz w:val="28"/>
        </w:rPr>
        <w:t>№ 1-9-114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2009 жылғы 21 наурыздағы № 33-34 аудандық «Ереймен» газетінде мемлекеттік тілде, 2009 жылғы 21 наурыздағы № 33-34 аудандық «Ерейментау» газетінде орыс тілінде жарияланған өзгертулермен) келесідей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1-тармаққа өзгерту енгізілді - Ақмола облысы Ерейментау аудандық мәслихатының 2009.07.23 </w:t>
      </w:r>
      <w:r>
        <w:rPr>
          <w:rFonts w:ascii="Times New Roman"/>
          <w:b w:val="false"/>
          <w:i w:val="false"/>
          <w:color w:val="000000"/>
          <w:sz w:val="28"/>
        </w:rPr>
        <w:t>№ 4С-18/11-09</w:t>
      </w:r>
      <w:r>
        <w:rPr>
          <w:rFonts w:ascii="Times New Roman"/>
          <w:b w:val="false"/>
          <w:i/>
          <w:color w:val="80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«1 934 195» саны «1 923 649,6»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«1 534 221» саны «1 523 675,6»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«1 900 488» саны «1 893 940,4»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«0» саны «- 3 997,8»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«0» саны «3 997,8»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6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«45 000» саны «35 000»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8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«182 093» саны «181 547,6»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«180 833» саны «180 287,6»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«1 710» саны «1 164,6»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келесі мазмұнды 12-1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«12-1. 2009 жылға арналған аудандық бюджетінде заңнаманың тәртібімен бекітілген 2009 жылғы 1 қаңтарына жиналған 3 997,8 мың теңге сомасын бюджеттік қаражаттардың бос қалдықтарының пайдаланылғаны ескерілсін».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Ерейментау аудандық мәслихаттың 2008 жылғы 19 желтоқсандағы «2008 жылғы аудан бюджеті туралы» № 4С-12/3-08 шешіміне (2009 жылғы 6 қаңтардағы нормативтік құқықтық актілердің мемлекеттік тіркеу Тізімдемесінде № 1-9-109 болып тіркелген, 2009 жылғы 9 қаңтардағы № 2-3 аудандық «Ереймен» газетінде мемлекеттік тілде, 2009 жылғы 9 қаңтардағы № 2-3 аудандық «Ерейментау» газетінде орыс тілінде жарияланған) 1, 2, 3 қосымшалары осы шешімнің 1, 2, 3 қосымшаларға сәйкес, жаңа редакцияға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2-тармаққа өзгерту енгізілді - Ақмола облысы Ерейментау аудандық мәслихатының 2009.07.23 </w:t>
      </w:r>
      <w:r>
        <w:rPr>
          <w:rFonts w:ascii="Times New Roman"/>
          <w:b w:val="false"/>
          <w:i w:val="false"/>
          <w:color w:val="000000"/>
          <w:sz w:val="28"/>
        </w:rPr>
        <w:t>№ 4С-18/11-09</w:t>
      </w:r>
      <w:r>
        <w:rPr>
          <w:rFonts w:ascii="Times New Roman"/>
          <w:b w:val="false"/>
          <w:i/>
          <w:color w:val="80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2009 жылғы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шешімнің орындалуын бақылау бюджет, қаржы, әлеуметтік-экономикалық дамуының, экология және ардагерлермен жұмыс мәселелері бойынша Ерейментау аудандық мәслихаттың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Е.Махорин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 (ЕАӘ)                                Н.Ә.Ережепов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 (ЕАЭжБЖБ)                       Қ.Ж.Құдабаев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Ерейментау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7 </w:t>
      </w:r>
      <w:r>
        <w:rPr>
          <w:rFonts w:ascii="Times New Roman"/>
          <w:b w:val="false"/>
          <w:i w:val="false"/>
          <w:color w:val="000000"/>
          <w:sz w:val="28"/>
        </w:rPr>
        <w:t>сәуірдегі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№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-15/2-09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13"/>
        <w:gridCol w:w="973"/>
        <w:gridCol w:w="6853"/>
        <w:gridCol w:w="24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1923649,6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377030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Кіріске салынатын 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жұмыстар және қызметтер көрсетуге салынатын ішкі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жүргізгені үшін алынатын алымдар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 ЕМЕС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 өсімпұлдар,санкциялар,өндіріп алулар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Банкінің-бюджетінен (шығыстар сметасынан) ұсталатын және қаржыландырылатын мемлекеттік мекемелер салатын айыппұлдар өсімпұлдар,санкциялар,өндіріп алулар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материалсыз активтерді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1523675,6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түр-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1523675,6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 ған органдарынан түсетін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1523675,6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3"/>
        <w:gridCol w:w="953"/>
        <w:gridCol w:w="893"/>
        <w:gridCol w:w="5973"/>
        <w:gridCol w:w="2453"/>
      </w:tblGrid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 топ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Шығыстар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1893940,4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131632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қызметін орындайтын өкілді атқарушы және басқа органдар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113167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мәслихат ақппараты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қала)мәслихатының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31456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әкім3нің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31456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 село), ауылдық ( селолық) округ әкімі аппаратының жүмыс істеуі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71965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аулдың (селоның), аулдық (селолық) округтің әкімі аппаратының қызметің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</w:tr>
      <w:tr>
        <w:trPr>
          <w:trHeight w:val="12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қаржыланатын қаржы атқару органының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өткізу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 – жеке тұлға төлейтін мүлік, көлік құралдары салығын , жер салығын жинауды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түскен, мүлікті есептеу, сақтау, жүзеге асыру мен бағалау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экономика және бюджеттік жоспарлау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Әкімдердің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тіркеуге, ?әскери қызметке шақыруға арналѓан 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тәртіп,қауіпсіздік,құқықтық,сот,қылмыстық,-атқару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1239156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қаланың)білім беру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19591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929811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жүмыс істеуі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 мектепке және қайтадан ауылдық (селолық) жергіліктерге ақысысыз жеткізуін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928310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871225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және жас өспірімдер үшін қосымша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31658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білім берудің мемлекеттік жүйесіне оқытудың жаңа технологияларын енгізу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289753,6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аудандық маңызы бар қаланың мемлекеттік білім беру мекмелер үшін оқулықтар мен оқу- әдістемелік кешендерді сатып алу және жеткізу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және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59473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санаттағы қарттар мен мүгедектерді әлеуметік қамсыздандуру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16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пен әлеуметтік қамсыздандыру саласындаѓы өзге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мен өзге әлеуметтік төлемдерді есептеу, төлеу, жеткізу қызметінің ақысын төлеу қызметінің ақысын төлеу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1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элеуметтік қолдау шараларын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263944,6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163494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азаматтарды тұрғын үймен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163454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91475,6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ауыл( село), ауылдық (селолық) округ әкімі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ауыл( село), ауылдық (селолық) округ әкімі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91227,6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 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жүйесінің дамуы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тұрғын үй-коммуналдық, жол және көлік шаруашылығының атқару органы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 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көгалдандыру жұмысын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 кеңістігі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96443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36586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нысандарының дамуы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спорт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спорттық жарыстарды өткізуді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</w:tr>
      <w:tr>
        <w:trPr>
          <w:trHeight w:val="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кеңістігі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20024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істеуін қамтамассыз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саясат, мәдениет және тілдерді дамыту бөлімінің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өңірлікбағдамаларды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спорт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10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20612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 және орман шаруашылыѓы және қоршаған ортаны қорғау саласындағы өзге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қоршаған ортаны қорғау саласындағы өзге қызметтер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шаруашылық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</w:t>
            </w:r>
          </w:p>
        </w:tc>
      </w:tr>
      <w:tr>
        <w:trPr>
          <w:trHeight w:val="12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элеуметтік қолдау шараларын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жүйесінің дамуы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10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негізіндегі қалалар, қалалардағы аудандар, поселкелер, ауылдар, ауылдық (селолық) округтерге шекаралар қоюымен өткізілген жер құрылғылары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қалақұрылыс және құрылыс қызметтері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сәулет және қала құрылысы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ауыл( село), ауылдық (селолық) округ әкімі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0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кәсіпкерлік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үй-коммуналдық,жол шаруашылығы және көлік саласының атқару органы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тұрғын үй-коммуналдық, жол және көлік шаруашылығының атқару органы түрғын үй-коммуналдық,жол шаруашылығы және көлік саласының атқару органың кәсібін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экономика және бюджеттік жоспарлау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 операциялар бойынша сальдо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-2389,6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(бюджеттің профицитін пайдалану)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7 сәуірдегі № 4С-15/2-09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Бюджеттік бағдарламаларға бөлінген бюджеттік инвестициялық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жобаларды (бағдарламаларды) жүзеге асыруға немесе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тұлғалардың жарғылық капиталын арттыруға аудан бюджетін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дамытуда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13"/>
        <w:gridCol w:w="953"/>
        <w:gridCol w:w="933"/>
        <w:gridCol w:w="6513"/>
        <w:gridCol w:w="1953"/>
      </w:tblGrid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617029,2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583322,2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обьектілерін салу және реконстукциялау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254681,6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163454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инфрақұрылымның дамуы мен жайластыруы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38454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91227,6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91227,6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обьектілерін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90 063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жүйесінің дамуы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1164,6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жүйесінің дамуы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 кеңістігі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59857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нысандарының дамуы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қорын қалыптастыруға және ұлғайтұга,арналған инвестициялар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7 сәуірдегі № 4С-15/2-09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Ерейментау қаласының әкім және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округ әкім аппараттарының бюджеттік бағдарламалары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53"/>
        <w:gridCol w:w="913"/>
        <w:gridCol w:w="973"/>
        <w:gridCol w:w="6313"/>
        <w:gridCol w:w="1993"/>
      </w:tblGrid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жалпы,орта 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жүмыс істеуі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 мектепке және қайтадан ауылдық (селолық) жергіліктерге ақысысыз жеткізуін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Новодолинка ауылдық округ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ауылдық округ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ауылдық округ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ауыл( село), ауылдық (селолық) округ әкімі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жабдықтауын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ауылдық округ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тұрғын үй-коммуналдық, жол және көлік шаруашылығының атқару органы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ауылдық округ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ауылдық округ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ауылдық округ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Новодолинка ауылдық округ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ауылдық округ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ауылдық округ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ауылдық округ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ауыл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ауылдық округ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ауылдық округ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көгалдандыру жұмысын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ауыл( село), ауылдық (селолық) округ әкімі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ауылдық округ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ауылдық округ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ауылдық округ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ауыл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ауылдық округ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ауылдық округ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ауылдық округ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