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2b90" w14:textId="1d92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ауданының Қойтас селолық округінің Қойтас және Ажы ауылдарының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Қойтас селолық округі әкімінің 2009 жылғы 21 желтоқсандағы № 5 шешімі. Ақмола облысы Ерейментау ауданының Әділет басқармасында 2010 жылғы 5 қаңтарда № 1-9-138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08 желтоқсандағы «Қазақстан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қантарындағы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тұрғындардың пікірлерін есепке ала отырып, Қойтас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Қойтас ауылының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Бейбітшілік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Достық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Жеңіс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Ажы ауылының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көшесі Қаркен Ахметов атындағы;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көшесі Халел Анафин атындағы;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көшесі Зейн Шашкин атындағы;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көшесі Аллажар Теміржанов атындағы.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шешімнің орындалуын бақылауға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 Ерейментау ауданының Әділет басқармасында мемлекеттік тіркеуден өткен күннен бастап күшіне енеді және ресми жарияланған күннен бастап қолданысқа еңгізіледі.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Қойтас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Н.Қ.Әлдібеков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М.Б.Әдірешев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 қалақұрылысы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мекемесінің» бастығы                       Н.К.Батенов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