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e73ef" w14:textId="25e73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Еңбекшілдер аудандық мәслихатының 2008 жылғы 22 желтоқсандағы № С-11/4 "2009 жылға арналған аудандық бюджет туралы" шешіміне өзгертулер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Еңбекшілдер аудандық мәслихатының 2009 жылғы 7 желтоқсандағы № С-19/3 шешімі. Ақмола облысы Еңбекшілдер ауданының Әділет басқармасында 2009 жылғы 11 желтоқсанда № 1-10-106 тіркелді. Күші жойылды - Ақмола облысы Еңбекшілдер аудандық мәслихатының 2010 жылғы 10 ақпандағы № С21/5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Ақмола облысы Еңбекшілдер аудандық мәслихатының 2010.02.10 № С21/5 шешімімен</w:t>
      </w:r>
    </w:p>
    <w:p>
      <w:pPr>
        <w:spacing w:after="0"/>
        <w:ind w:left="0"/>
        <w:jc w:val="both"/>
      </w:pPr>
      <w:r>
        <w:rPr>
          <w:rFonts w:ascii="Times New Roman"/>
          <w:b w:val="false"/>
          <w:i w:val="false"/>
          <w:color w:val="000000"/>
          <w:sz w:val="28"/>
        </w:rPr>
        <w:t xml:space="preserve">      Қазақстан Республикасының Бюджет кодексі 2008 жылғы 4 желтоқсандағы 106 бабы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ШЕШІМ 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Еңбекшілдер аудандық мәслихатының «2009 жылға арналған аудандық бюджет туралы» 2008 жылғы 22 желтоқсандағы </w:t>
      </w:r>
      <w:r>
        <w:rPr>
          <w:rFonts w:ascii="Times New Roman"/>
          <w:b w:val="false"/>
          <w:i w:val="false"/>
          <w:color w:val="000000"/>
          <w:sz w:val="28"/>
        </w:rPr>
        <w:t>№ С-11/4</w:t>
      </w:r>
      <w:r>
        <w:rPr>
          <w:rFonts w:ascii="Times New Roman"/>
          <w:b w:val="false"/>
          <w:i w:val="false"/>
          <w:color w:val="000000"/>
          <w:sz w:val="28"/>
        </w:rPr>
        <w:t xml:space="preserve"> (нормативтік құқықтық актілерді мемлекеттік тіркеудің Тізілімінде № 1-10-78 тіркелген, 2009 жылғы 16 қаңтарда аудандық «Жаңа дәуір» газетінде және 2009 жылғы 17 қаңтарда аудандық «Сельская новь» газетінде жарияланған) шешіміне келесідей өзгертулер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тармақтың 1 тармақшасындағы «1487529,6» саны «1487567,2» санымен ауыстырылсын;</w:t>
      </w:r>
      <w:r>
        <w:br/>
      </w:r>
      <w:r>
        <w:rPr>
          <w:rFonts w:ascii="Times New Roman"/>
          <w:b w:val="false"/>
          <w:i w:val="false"/>
          <w:color w:val="000000"/>
          <w:sz w:val="28"/>
        </w:rPr>
        <w:t>
</w:t>
      </w:r>
      <w:r>
        <w:rPr>
          <w:rFonts w:ascii="Times New Roman"/>
          <w:b w:val="false"/>
          <w:i w:val="false"/>
          <w:color w:val="000000"/>
          <w:sz w:val="28"/>
        </w:rPr>
        <w:t>      1 тармақтың 2 тармақшасындағы «1504211,7» саны «1504249,3»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Аудандық мәслихатының «2009 жылға арналған аудандық бюджет туралы» 2008 жылғы 22 желтоқсандағы № С-11/4 (нормативтік құқықтық актілерді мемлекеттік тіркеудің Тізілімінде № 1-10-78 тіркелген, 2009 жылғы 16 қаңтарда аудандық «Жаңа дәуір» газетінде және 2009 жылғы 17 қаңтарда аудандық «Сельская новь» газетінде жарияланған) шешімінің 1 қосымшасы осы шешімінің қосымшасына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шешім Еңбекшілдер ауданының әділет басқармасында мемлекеттік тіркеуден өткен күннен бастап күшіне енеді және 2009 жылдың 1 қаңтарынан бастап қолданысқа енгізіледі.</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сесиясының төрағасы                        А. Әмрин</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М. Исажанов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Ақмола облысы Еңбекшілдер</w:t>
      </w:r>
      <w:r>
        <w:br/>
      </w:r>
      <w:r>
        <w:rPr>
          <w:rFonts w:ascii="Times New Roman"/>
          <w:b w:val="false"/>
          <w:i w:val="false"/>
          <w:color w:val="000000"/>
          <w:sz w:val="28"/>
        </w:rPr>
        <w:t>
</w:t>
      </w:r>
      <w:r>
        <w:rPr>
          <w:rFonts w:ascii="Times New Roman"/>
          <w:b w:val="false"/>
          <w:i/>
          <w:color w:val="000000"/>
          <w:sz w:val="28"/>
        </w:rPr>
        <w:t>      ауданының әкімі                            Т. Хамитов</w:t>
      </w:r>
    </w:p>
    <w:p>
      <w:pPr>
        <w:spacing w:after="0"/>
        <w:ind w:left="0"/>
        <w:jc w:val="both"/>
      </w:pPr>
      <w:r>
        <w:rPr>
          <w:rFonts w:ascii="Times New Roman"/>
          <w:b w:val="false"/>
          <w:i/>
          <w:color w:val="000000"/>
          <w:sz w:val="28"/>
        </w:rPr>
        <w:t>      Ақмола облысы Еңбекшілдер</w:t>
      </w:r>
      <w:r>
        <w:br/>
      </w:r>
      <w:r>
        <w:rPr>
          <w:rFonts w:ascii="Times New Roman"/>
          <w:b w:val="false"/>
          <w:i w:val="false"/>
          <w:color w:val="000000"/>
          <w:sz w:val="28"/>
        </w:rPr>
        <w:t>
</w:t>
      </w:r>
      <w:r>
        <w:rPr>
          <w:rFonts w:ascii="Times New Roman"/>
          <w:b w:val="false"/>
          <w:i/>
          <w:color w:val="000000"/>
          <w:sz w:val="28"/>
        </w:rPr>
        <w:t>      ауданының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Р. Нұрғалиев</w:t>
      </w:r>
    </w:p>
    <w:p>
      <w:pPr>
        <w:spacing w:after="0"/>
        <w:ind w:left="0"/>
        <w:jc w:val="both"/>
      </w:pPr>
      <w:r>
        <w:rPr>
          <w:rFonts w:ascii="Times New Roman"/>
          <w:b w:val="false"/>
          <w:i w:val="false"/>
          <w:color w:val="000000"/>
          <w:sz w:val="28"/>
        </w:rPr>
        <w:t>
</w:t>
      </w:r>
      <w:r>
        <w:rPr>
          <w:rFonts w:ascii="Times New Roman"/>
          <w:b w:val="false"/>
          <w:i w:val="false"/>
          <w:color w:val="000000"/>
          <w:sz w:val="28"/>
        </w:rPr>
        <w:t>
Еңбекшілдер аудандық мәслихатының</w:t>
      </w:r>
      <w:r>
        <w:br/>
      </w:r>
      <w:r>
        <w:rPr>
          <w:rFonts w:ascii="Times New Roman"/>
          <w:b w:val="false"/>
          <w:i w:val="false"/>
          <w:color w:val="000000"/>
          <w:sz w:val="28"/>
        </w:rPr>
        <w:t>
2009 жылғы 7 желтоқсандағы № С-19/3</w:t>
      </w:r>
      <w:r>
        <w:br/>
      </w:r>
      <w:r>
        <w:rPr>
          <w:rFonts w:ascii="Times New Roman"/>
          <w:b w:val="false"/>
          <w:i w:val="false"/>
          <w:color w:val="000000"/>
          <w:sz w:val="28"/>
        </w:rPr>
        <w:t>
шешіміне 1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821"/>
        <w:gridCol w:w="841"/>
        <w:gridCol w:w="801"/>
        <w:gridCol w:w="3310"/>
        <w:gridCol w:w="1751"/>
        <w:gridCol w:w="2014"/>
        <w:gridCol w:w="1186"/>
        <w:gridCol w:w="2056"/>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санаттар</w:t>
            </w:r>
          </w:p>
        </w:tc>
        <w:tc>
          <w:tcPr>
            <w:tcW w:w="175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2009 жылға бекі-</w:t>
            </w:r>
            <w:r>
              <w:br/>
            </w:r>
            <w:r>
              <w:rPr>
                <w:rFonts w:ascii="Times New Roman"/>
                <w:b w:val="false"/>
                <w:i w:val="false"/>
                <w:color w:val="000000"/>
                <w:sz w:val="20"/>
              </w:rPr>
              <w:t>
</w:t>
            </w:r>
            <w:r>
              <w:rPr>
                <w:rFonts w:ascii="Times New Roman"/>
                <w:b w:val="false"/>
                <w:i w:val="false"/>
                <w:color w:val="000000"/>
                <w:sz w:val="20"/>
              </w:rPr>
              <w:t>тіл-</w:t>
            </w:r>
            <w:r>
              <w:br/>
            </w:r>
            <w:r>
              <w:rPr>
                <w:rFonts w:ascii="Times New Roman"/>
                <w:b w:val="false"/>
                <w:i w:val="false"/>
                <w:color w:val="000000"/>
                <w:sz w:val="20"/>
              </w:rPr>
              <w:t>
</w:t>
            </w:r>
            <w:r>
              <w:rPr>
                <w:rFonts w:ascii="Times New Roman"/>
                <w:b w:val="false"/>
                <w:i w:val="false"/>
                <w:color w:val="000000"/>
                <w:sz w:val="20"/>
              </w:rPr>
              <w:t>ген бюд-</w:t>
            </w:r>
            <w:r>
              <w:br/>
            </w:r>
            <w:r>
              <w:rPr>
                <w:rFonts w:ascii="Times New Roman"/>
                <w:b w:val="false"/>
                <w:i w:val="false"/>
                <w:color w:val="000000"/>
                <w:sz w:val="20"/>
              </w:rPr>
              <w:t>
</w:t>
            </w:r>
            <w:r>
              <w:rPr>
                <w:rFonts w:ascii="Times New Roman"/>
                <w:b w:val="false"/>
                <w:i w:val="false"/>
                <w:color w:val="000000"/>
                <w:sz w:val="20"/>
              </w:rPr>
              <w:t>жет</w:t>
            </w:r>
          </w:p>
        </w:tc>
        <w:tc>
          <w:tcPr>
            <w:tcW w:w="201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жылға</w:t>
            </w:r>
            <w:r>
              <w:br/>
            </w:r>
            <w:r>
              <w:rPr>
                <w:rFonts w:ascii="Times New Roman"/>
                <w:b w:val="false"/>
                <w:i w:val="false"/>
                <w:color w:val="000000"/>
                <w:sz w:val="20"/>
              </w:rPr>
              <w:t>
</w:t>
            </w:r>
            <w:r>
              <w:rPr>
                <w:rFonts w:ascii="Times New Roman"/>
                <w:b w:val="false"/>
                <w:i w:val="false"/>
                <w:color w:val="000000"/>
                <w:sz w:val="20"/>
              </w:rPr>
              <w:t>нақты-</w:t>
            </w:r>
            <w:r>
              <w:br/>
            </w:r>
            <w:r>
              <w:rPr>
                <w:rFonts w:ascii="Times New Roman"/>
                <w:b w:val="false"/>
                <w:i w:val="false"/>
                <w:color w:val="000000"/>
                <w:sz w:val="20"/>
              </w:rPr>
              <w:t>
</w:t>
            </w:r>
            <w:r>
              <w:rPr>
                <w:rFonts w:ascii="Times New Roman"/>
                <w:b w:val="false"/>
                <w:i w:val="false"/>
                <w:color w:val="000000"/>
                <w:sz w:val="20"/>
              </w:rPr>
              <w:t>ланған</w:t>
            </w:r>
            <w:r>
              <w:br/>
            </w:r>
            <w:r>
              <w:rPr>
                <w:rFonts w:ascii="Times New Roman"/>
                <w:b w:val="false"/>
                <w:i w:val="false"/>
                <w:color w:val="000000"/>
                <w:sz w:val="20"/>
              </w:rPr>
              <w:t>
</w:t>
            </w:r>
            <w:r>
              <w:rPr>
                <w:rFonts w:ascii="Times New Roman"/>
                <w:b w:val="false"/>
                <w:i w:val="false"/>
                <w:color w:val="000000"/>
                <w:sz w:val="20"/>
              </w:rPr>
              <w:t>бюджет</w:t>
            </w:r>
          </w:p>
        </w:tc>
        <w:tc>
          <w:tcPr>
            <w:tcW w:w="118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w:t>
            </w:r>
            <w:r>
              <w:rPr>
                <w:rFonts w:ascii="Times New Roman"/>
                <w:b w:val="false"/>
                <w:i w:val="false"/>
                <w:color w:val="000000"/>
                <w:sz w:val="20"/>
              </w:rPr>
              <w:t>ты-</w:t>
            </w:r>
            <w:r>
              <w:br/>
            </w:r>
            <w:r>
              <w:rPr>
                <w:rFonts w:ascii="Times New Roman"/>
                <w:b w:val="false"/>
                <w:i w:val="false"/>
                <w:color w:val="000000"/>
                <w:sz w:val="20"/>
              </w:rPr>
              <w:t>
</w:t>
            </w:r>
            <w:r>
              <w:rPr>
                <w:rFonts w:ascii="Times New Roman"/>
                <w:b w:val="false"/>
                <w:i w:val="false"/>
                <w:color w:val="000000"/>
                <w:sz w:val="20"/>
              </w:rPr>
              <w:t>лау</w:t>
            </w:r>
          </w:p>
        </w:tc>
        <w:tc>
          <w:tcPr>
            <w:tcW w:w="205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жылға</w:t>
            </w:r>
            <w:r>
              <w:br/>
            </w:r>
            <w:r>
              <w:rPr>
                <w:rFonts w:ascii="Times New Roman"/>
                <w:b w:val="false"/>
                <w:i w:val="false"/>
                <w:color w:val="000000"/>
                <w:sz w:val="20"/>
              </w:rPr>
              <w:t>
</w:t>
            </w:r>
            <w:r>
              <w:rPr>
                <w:rFonts w:ascii="Times New Roman"/>
                <w:b w:val="false"/>
                <w:i w:val="false"/>
                <w:color w:val="000000"/>
                <w:sz w:val="20"/>
              </w:rPr>
              <w:t>нақты-</w:t>
            </w:r>
            <w:r>
              <w:br/>
            </w:r>
            <w:r>
              <w:rPr>
                <w:rFonts w:ascii="Times New Roman"/>
                <w:b w:val="false"/>
                <w:i w:val="false"/>
                <w:color w:val="000000"/>
                <w:sz w:val="20"/>
              </w:rPr>
              <w:t>
</w:t>
            </w:r>
            <w:r>
              <w:rPr>
                <w:rFonts w:ascii="Times New Roman"/>
                <w:b w:val="false"/>
                <w:i w:val="false"/>
                <w:color w:val="000000"/>
                <w:sz w:val="20"/>
              </w:rPr>
              <w:t>ланған</w:t>
            </w:r>
            <w:r>
              <w:br/>
            </w:r>
            <w:r>
              <w:rPr>
                <w:rFonts w:ascii="Times New Roman"/>
                <w:b w:val="false"/>
                <w:i w:val="false"/>
                <w:color w:val="000000"/>
                <w:sz w:val="20"/>
              </w:rPr>
              <w:t>
</w:t>
            </w:r>
            <w:r>
              <w:rPr>
                <w:rFonts w:ascii="Times New Roman"/>
                <w:b w:val="false"/>
                <w:i w:val="false"/>
                <w:color w:val="000000"/>
                <w:sz w:val="20"/>
              </w:rPr>
              <w:t>бюджет</w:t>
            </w:r>
          </w:p>
        </w:tc>
      </w:tr>
      <w:tr>
        <w:trPr>
          <w:trHeight w:val="255"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айырықшалық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Атаулар</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r>
      <w:tr>
        <w:trPr>
          <w:trHeight w:val="255"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1.Түсімдер</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1466515</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1487529,6</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37,6</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1487567,2</w:t>
            </w:r>
          </w:p>
        </w:tc>
      </w:tr>
      <w:tr>
        <w:trPr>
          <w:trHeight w:val="255"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Түсімдер</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310157</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330157</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330157</w:t>
            </w:r>
          </w:p>
        </w:tc>
      </w:tr>
      <w:tr>
        <w:trPr>
          <w:trHeight w:val="240"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297563</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286076</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286076</w:t>
            </w:r>
          </w:p>
        </w:tc>
      </w:tr>
      <w:tr>
        <w:trPr>
          <w:trHeight w:val="240"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4213</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4503</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4503</w:t>
            </w:r>
          </w:p>
        </w:tc>
      </w:tr>
      <w:tr>
        <w:trPr>
          <w:trHeight w:val="255"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Жеке табыс салығы </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4213</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4503</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4503</w:t>
            </w:r>
          </w:p>
        </w:tc>
      </w:tr>
      <w:tr>
        <w:trPr>
          <w:trHeight w:val="510"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салынбайтын түсім көзінен алынатын жеке табыс салығы</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4147</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4347</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4347</w:t>
            </w:r>
          </w:p>
        </w:tc>
      </w:tr>
      <w:tr>
        <w:trPr>
          <w:trHeight w:val="525"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w:t>
            </w:r>
          </w:p>
        </w:tc>
      </w:tr>
      <w:tr>
        <w:trPr>
          <w:trHeight w:val="255"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194049</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167049</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167049</w:t>
            </w:r>
          </w:p>
        </w:tc>
      </w:tr>
      <w:tr>
        <w:trPr>
          <w:trHeight w:val="255"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194049</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167049</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167049</w:t>
            </w:r>
          </w:p>
        </w:tc>
      </w:tr>
      <w:tr>
        <w:trPr>
          <w:trHeight w:val="255"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194049</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167049</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167049</w:t>
            </w:r>
          </w:p>
        </w:tc>
      </w:tr>
      <w:tr>
        <w:trPr>
          <w:trHeight w:val="240"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84911</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97466</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97466</w:t>
            </w:r>
          </w:p>
        </w:tc>
      </w:tr>
      <w:tr>
        <w:trPr>
          <w:trHeight w:val="255"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Мүлiкке салынатын салықтар</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59750</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69375</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69375</w:t>
            </w:r>
          </w:p>
        </w:tc>
      </w:tr>
      <w:tr>
        <w:trPr>
          <w:trHeight w:val="510"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59400</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69060</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69060</w:t>
            </w:r>
          </w:p>
        </w:tc>
      </w:tr>
      <w:tr>
        <w:trPr>
          <w:trHeight w:val="270"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тұлғалардың мүлкiне салынатын салық</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350</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315</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315</w:t>
            </w:r>
          </w:p>
        </w:tc>
      </w:tr>
      <w:tr>
        <w:trPr>
          <w:trHeight w:val="255"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11287</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11467</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11467</w:t>
            </w:r>
          </w:p>
        </w:tc>
      </w:tr>
      <w:tr>
        <w:trPr>
          <w:trHeight w:val="525"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2995</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2375</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2375</w:t>
            </w:r>
          </w:p>
        </w:tc>
      </w:tr>
      <w:tr>
        <w:trPr>
          <w:trHeight w:val="780"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2436</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936</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936</w:t>
            </w:r>
          </w:p>
        </w:tc>
      </w:tr>
      <w:tr>
        <w:trPr>
          <w:trHeight w:val="780"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551</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1351</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1351</w:t>
            </w:r>
          </w:p>
        </w:tc>
      </w:tr>
      <w:tr>
        <w:trPr>
          <w:trHeight w:val="765"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5305</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6805</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6805</w:t>
            </w:r>
          </w:p>
        </w:tc>
      </w:tr>
      <w:tr>
        <w:trPr>
          <w:trHeight w:val="255"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11794</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14444</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14444</w:t>
            </w:r>
          </w:p>
        </w:tc>
      </w:tr>
      <w:tr>
        <w:trPr>
          <w:trHeight w:val="270"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көлiк қралдарына салынатын салық</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2294</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3744</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3744</w:t>
            </w:r>
          </w:p>
        </w:tc>
      </w:tr>
      <w:tr>
        <w:trPr>
          <w:trHeight w:val="300"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9500</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10700</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10700</w:t>
            </w:r>
          </w:p>
        </w:tc>
      </w:tr>
      <w:tr>
        <w:trPr>
          <w:trHeight w:val="300"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2080</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2180</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2180</w:t>
            </w:r>
          </w:p>
        </w:tc>
      </w:tr>
      <w:tr>
        <w:trPr>
          <w:trHeight w:val="270"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2080</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2180</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2180</w:t>
            </w:r>
          </w:p>
        </w:tc>
      </w:tr>
      <w:tr>
        <w:trPr>
          <w:trHeight w:val="540"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13061</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15586</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15586</w:t>
            </w:r>
          </w:p>
        </w:tc>
      </w:tr>
      <w:tr>
        <w:trPr>
          <w:trHeight w:val="285"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441</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1168</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1168</w:t>
            </w:r>
          </w:p>
        </w:tc>
      </w:tr>
      <w:tr>
        <w:trPr>
          <w:trHeight w:val="1065"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430</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1157</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1157</w:t>
            </w:r>
          </w:p>
        </w:tc>
      </w:tr>
      <w:tr>
        <w:trPr>
          <w:trHeight w:val="765"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Заңды және жеке тұлғалар болшек саудада сататын жеке өндірістік мұқтаждарына пайдаланатын дизель отыны </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r>
      <w:tr>
        <w:trPr>
          <w:trHeight w:val="570"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10581</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12081</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12081</w:t>
            </w:r>
          </w:p>
        </w:tc>
      </w:tr>
      <w:tr>
        <w:trPr>
          <w:trHeight w:val="285"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пайдаланғаны үшін төлем</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10581</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12081</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12081</w:t>
            </w:r>
          </w:p>
        </w:tc>
      </w:tr>
      <w:tr>
        <w:trPr>
          <w:trHeight w:val="555"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2039</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2337</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2337</w:t>
            </w:r>
          </w:p>
        </w:tc>
      </w:tr>
      <w:tr>
        <w:trPr>
          <w:trHeight w:val="525"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кәсіпкерлерді мемлекеттік тіркуден откізу үшін алынатын алым</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r>
      <w:tr>
        <w:trPr>
          <w:trHeight w:val="570"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Жекелеген қызмет түрлерiмен айналысу құқығы үшiн лицензиялық алым</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842</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842</w:t>
            </w:r>
          </w:p>
        </w:tc>
      </w:tr>
      <w:tr>
        <w:trPr>
          <w:trHeight w:val="570"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 мемлекеттiк тiркеуi үшiн алынатын алым</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w:t>
            </w:r>
          </w:p>
        </w:tc>
      </w:tr>
      <w:tr>
        <w:trPr>
          <w:trHeight w:val="615"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Жылжымалы мүлікті кепілдікке салуды мемлекеттік тіркеуі үшін алынатын алым</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174</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174</w:t>
            </w:r>
          </w:p>
        </w:tc>
      </w:tr>
      <w:tr>
        <w:trPr>
          <w:trHeight w:val="600"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r>
      <w:tr>
        <w:trPr>
          <w:trHeight w:val="630"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тіркеуі үшін алым</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1417</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1067</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1067</w:t>
            </w:r>
          </w:p>
        </w:tc>
      </w:tr>
      <w:tr>
        <w:trPr>
          <w:trHeight w:val="1170"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360"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 салығы</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1329</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1472</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1472</w:t>
            </w:r>
          </w:p>
        </w:tc>
      </w:tr>
      <w:tr>
        <w:trPr>
          <w:trHeight w:val="3480"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864</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614</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614</w:t>
            </w:r>
          </w:p>
        </w:tc>
      </w:tr>
      <w:tr>
        <w:trPr>
          <w:trHeight w:val="1590"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346</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646</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646</w:t>
            </w:r>
          </w:p>
        </w:tc>
      </w:tr>
      <w:tr>
        <w:trPr>
          <w:trHeight w:val="1320"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w:t>
            </w:r>
          </w:p>
        </w:tc>
      </w:tr>
      <w:tr>
        <w:trPr>
          <w:trHeight w:val="1335"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алынатын мемлекеттік баж</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495"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Тұрғылықты жерін тіркегені үшін алынатын мемлекеттік баж салығы</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164</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164</w:t>
            </w:r>
          </w:p>
        </w:tc>
      </w:tr>
      <w:tr>
        <w:trPr>
          <w:trHeight w:val="600"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Аңшы куәлігін бергенi және оны жыл сайын тіркегені үшiн мемлекеттік баж </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r>
      <w:tr>
        <w:trPr>
          <w:trHeight w:val="2670"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1080"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Қазақстан Республикасының аумағына әкелуге және Қазақстан Республикасынан әкетуге рұқсат бергені Қаруды және оның оқтары сақтауға немесе сақтау мен алып жүруге тасымалдауғаүшін мемлекеттік баж</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r>
      <w:tr>
        <w:trPr>
          <w:trHeight w:val="270"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түсiмдер</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4794</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8181</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8181</w:t>
            </w:r>
          </w:p>
        </w:tc>
      </w:tr>
      <w:tr>
        <w:trPr>
          <w:trHeight w:val="300"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кәсiпорындардың таза кірiсi</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864</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1488</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1488</w:t>
            </w:r>
          </w:p>
        </w:tc>
      </w:tr>
      <w:tr>
        <w:trPr>
          <w:trHeight w:val="630"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w:t>
            </w:r>
          </w:p>
        </w:tc>
      </w:tr>
      <w:tr>
        <w:trPr>
          <w:trHeight w:val="585"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w:t>
            </w:r>
          </w:p>
        </w:tc>
      </w:tr>
      <w:tr>
        <w:trPr>
          <w:trHeight w:val="555"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меншiгіндегі мүлiктi жалға беруден түсетiн кiрiстер</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864</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1364</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1364</w:t>
            </w:r>
          </w:p>
        </w:tc>
      </w:tr>
      <w:tr>
        <w:trPr>
          <w:trHeight w:val="585"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меншiктегі мүлiктi жалдаудан түсетін кiрiстер</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864</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1364</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1364</w:t>
            </w:r>
          </w:p>
        </w:tc>
      </w:tr>
      <w:tr>
        <w:trPr>
          <w:trHeight w:val="810"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мекемелердiң тауарларды (жұмыстарды, қызметтер көрсетудi) өткiзуiнен</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r>
      <w:tr>
        <w:trPr>
          <w:trHeight w:val="885"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мекемелердiң тауарларды (жұмыстарды, қызметтер көрсетудi) өткiзуiнен</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r>
      <w:tr>
        <w:trPr>
          <w:trHeight w:val="870"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Жергілiктi бюджеттен қаржыландырылатын мемлекеттік мекемелер көрсететiн қызметтердi сатудан түсетiн түсiмдер</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r>
      <w:tr>
        <w:trPr>
          <w:trHeight w:val="1335"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3757</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6337</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6337</w:t>
            </w:r>
          </w:p>
        </w:tc>
      </w:tr>
      <w:tr>
        <w:trPr>
          <w:trHeight w:val="1395"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3757</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6337</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6337</w:t>
            </w:r>
          </w:p>
        </w:tc>
      </w:tr>
      <w:tr>
        <w:trPr>
          <w:trHeight w:val="555"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мен санкциялар</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3757</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6337</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6337</w:t>
            </w:r>
          </w:p>
        </w:tc>
      </w:tr>
      <w:tr>
        <w:trPr>
          <w:trHeight w:val="270"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 да салықтық емес түсімдер</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345</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345</w:t>
            </w:r>
          </w:p>
        </w:tc>
      </w:tr>
      <w:tr>
        <w:trPr>
          <w:trHeight w:val="285"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 да салықтық емес түсімдер</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345</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345</w:t>
            </w:r>
          </w:p>
        </w:tc>
      </w:tr>
      <w:tr>
        <w:trPr>
          <w:trHeight w:val="510"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345</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345</w:t>
            </w:r>
          </w:p>
        </w:tc>
      </w:tr>
      <w:tr>
        <w:trPr>
          <w:trHeight w:val="315"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7800</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35900</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35900</w:t>
            </w:r>
          </w:p>
        </w:tc>
      </w:tr>
      <w:tr>
        <w:trPr>
          <w:trHeight w:val="510"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5100</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5100</w:t>
            </w:r>
          </w:p>
        </w:tc>
      </w:tr>
      <w:tr>
        <w:trPr>
          <w:trHeight w:val="525"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5100</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5100</w:t>
            </w:r>
          </w:p>
        </w:tc>
      </w:tr>
      <w:tr>
        <w:trPr>
          <w:trHeight w:val="855"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5100</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5100</w:t>
            </w:r>
          </w:p>
        </w:tc>
      </w:tr>
      <w:tr>
        <w:trPr>
          <w:trHeight w:val="255"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7800</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30800</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30800</w:t>
            </w:r>
          </w:p>
        </w:tc>
      </w:tr>
      <w:tr>
        <w:trPr>
          <w:trHeight w:val="255"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7800</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30800</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30800</w:t>
            </w:r>
          </w:p>
        </w:tc>
      </w:tr>
      <w:tr>
        <w:trPr>
          <w:trHeight w:val="255"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сатудан түсетін түсімдер</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7800</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30800</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30800</w:t>
            </w:r>
          </w:p>
        </w:tc>
      </w:tr>
      <w:tr>
        <w:trPr>
          <w:trHeight w:val="255"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Трансферттерден түсетін түсімдер</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1156358</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1157373</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37,6</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1157410,2</w:t>
            </w:r>
          </w:p>
        </w:tc>
      </w:tr>
      <w:tr>
        <w:trPr>
          <w:trHeight w:val="540"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1156358</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1157372,6</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37,6</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1157410,2</w:t>
            </w:r>
          </w:p>
        </w:tc>
      </w:tr>
      <w:tr>
        <w:trPr>
          <w:trHeight w:val="255"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1156358</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1157372,6</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37,6</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1157410,2</w:t>
            </w:r>
          </w:p>
        </w:tc>
      </w:tr>
      <w:tr>
        <w:trPr>
          <w:trHeight w:val="255"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мақсатты трансферттер</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33834</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90189,9</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37,6</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90227,5</w:t>
            </w:r>
          </w:p>
        </w:tc>
      </w:tr>
      <w:tr>
        <w:trPr>
          <w:trHeight w:val="255"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Мақсатты даму трансферттері</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361796</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306454,7</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306454,7</w:t>
            </w:r>
          </w:p>
        </w:tc>
      </w:tr>
      <w:tr>
        <w:trPr>
          <w:trHeight w:val="255"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3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Субвенциялар</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760728</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760728</w:t>
            </w:r>
          </w:p>
        </w:tc>
        <w:tc>
          <w:tcPr>
            <w:tcW w:w="11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760728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804"/>
        <w:gridCol w:w="829"/>
        <w:gridCol w:w="907"/>
        <w:gridCol w:w="3689"/>
        <w:gridCol w:w="1526"/>
        <w:gridCol w:w="1805"/>
        <w:gridCol w:w="1007"/>
        <w:gridCol w:w="1845"/>
      </w:tblGrid>
      <w:tr>
        <w:trPr>
          <w:trHeight w:val="255" w:hRule="atLeast"/>
        </w:trPr>
        <w:tc>
          <w:tcPr>
            <w:tcW w:w="0" w:type="auto"/>
            <w:gridSpan w:val="5"/>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1526"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жылға</w:t>
            </w:r>
            <w:r>
              <w:br/>
            </w:r>
            <w:r>
              <w:rPr>
                <w:rFonts w:ascii="Times New Roman"/>
                <w:b w:val="false"/>
                <w:i w:val="false"/>
                <w:color w:val="000000"/>
                <w:sz w:val="20"/>
              </w:rPr>
              <w:t>
</w:t>
            </w:r>
            <w:r>
              <w:rPr>
                <w:rFonts w:ascii="Times New Roman"/>
                <w:b w:val="false"/>
                <w:i w:val="false"/>
                <w:color w:val="000000"/>
                <w:sz w:val="20"/>
              </w:rPr>
              <w:t>бекі-</w:t>
            </w:r>
            <w:r>
              <w:br/>
            </w:r>
            <w:r>
              <w:rPr>
                <w:rFonts w:ascii="Times New Roman"/>
                <w:b w:val="false"/>
                <w:i w:val="false"/>
                <w:color w:val="000000"/>
                <w:sz w:val="20"/>
              </w:rPr>
              <w:t>
</w:t>
            </w:r>
            <w:r>
              <w:rPr>
                <w:rFonts w:ascii="Times New Roman"/>
                <w:b w:val="false"/>
                <w:i w:val="false"/>
                <w:color w:val="000000"/>
                <w:sz w:val="20"/>
              </w:rPr>
              <w:t>тілген</w:t>
            </w:r>
            <w:r>
              <w:br/>
            </w:r>
            <w:r>
              <w:rPr>
                <w:rFonts w:ascii="Times New Roman"/>
                <w:b w:val="false"/>
                <w:i w:val="false"/>
                <w:color w:val="000000"/>
                <w:sz w:val="20"/>
              </w:rPr>
              <w:t>
</w:t>
            </w:r>
            <w:r>
              <w:rPr>
                <w:rFonts w:ascii="Times New Roman"/>
                <w:b w:val="false"/>
                <w:i w:val="false"/>
                <w:color w:val="000000"/>
                <w:sz w:val="20"/>
              </w:rPr>
              <w:t>бюджет</w:t>
            </w:r>
          </w:p>
        </w:tc>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жылға</w:t>
            </w:r>
            <w:r>
              <w:br/>
            </w:r>
            <w:r>
              <w:rPr>
                <w:rFonts w:ascii="Times New Roman"/>
                <w:b w:val="false"/>
                <w:i w:val="false"/>
                <w:color w:val="000000"/>
                <w:sz w:val="20"/>
              </w:rPr>
              <w:t>
</w:t>
            </w:r>
            <w:r>
              <w:rPr>
                <w:rFonts w:ascii="Times New Roman"/>
                <w:b w:val="false"/>
                <w:i w:val="false"/>
                <w:color w:val="000000"/>
                <w:sz w:val="20"/>
              </w:rPr>
              <w:t>нақты-</w:t>
            </w:r>
            <w:r>
              <w:br/>
            </w:r>
            <w:r>
              <w:rPr>
                <w:rFonts w:ascii="Times New Roman"/>
                <w:b w:val="false"/>
                <w:i w:val="false"/>
                <w:color w:val="000000"/>
                <w:sz w:val="20"/>
              </w:rPr>
              <w:t>
</w:t>
            </w:r>
            <w:r>
              <w:rPr>
                <w:rFonts w:ascii="Times New Roman"/>
                <w:b w:val="false"/>
                <w:i w:val="false"/>
                <w:color w:val="000000"/>
                <w:sz w:val="20"/>
              </w:rPr>
              <w:t>налған</w:t>
            </w:r>
            <w:r>
              <w:br/>
            </w:r>
            <w:r>
              <w:rPr>
                <w:rFonts w:ascii="Times New Roman"/>
                <w:b w:val="false"/>
                <w:i w:val="false"/>
                <w:color w:val="000000"/>
                <w:sz w:val="20"/>
              </w:rPr>
              <w:t>
</w:t>
            </w:r>
            <w:r>
              <w:rPr>
                <w:rFonts w:ascii="Times New Roman"/>
                <w:b w:val="false"/>
                <w:i w:val="false"/>
                <w:color w:val="000000"/>
                <w:sz w:val="20"/>
              </w:rPr>
              <w:t>бюджет</w:t>
            </w:r>
          </w:p>
        </w:tc>
        <w:tc>
          <w:tcPr>
            <w:tcW w:w="1007"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w:t>
            </w:r>
            <w:r>
              <w:rPr>
                <w:rFonts w:ascii="Times New Roman"/>
                <w:b w:val="false"/>
                <w:i w:val="false"/>
                <w:color w:val="000000"/>
                <w:sz w:val="20"/>
              </w:rPr>
              <w:t>ты-</w:t>
            </w:r>
            <w:r>
              <w:br/>
            </w:r>
            <w:r>
              <w:rPr>
                <w:rFonts w:ascii="Times New Roman"/>
                <w:b w:val="false"/>
                <w:i w:val="false"/>
                <w:color w:val="000000"/>
                <w:sz w:val="20"/>
              </w:rPr>
              <w:t>
</w:t>
            </w:r>
            <w:r>
              <w:rPr>
                <w:rFonts w:ascii="Times New Roman"/>
                <w:b w:val="false"/>
                <w:i w:val="false"/>
                <w:color w:val="000000"/>
                <w:sz w:val="20"/>
              </w:rPr>
              <w:t>лау</w:t>
            </w:r>
          </w:p>
        </w:tc>
        <w:tc>
          <w:tcPr>
            <w:tcW w:w="1845"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жылға</w:t>
            </w:r>
            <w:r>
              <w:br/>
            </w:r>
            <w:r>
              <w:rPr>
                <w:rFonts w:ascii="Times New Roman"/>
                <w:b w:val="false"/>
                <w:i w:val="false"/>
                <w:color w:val="000000"/>
                <w:sz w:val="20"/>
              </w:rPr>
              <w:t>
</w:t>
            </w:r>
            <w:r>
              <w:rPr>
                <w:rFonts w:ascii="Times New Roman"/>
                <w:b w:val="false"/>
                <w:i w:val="false"/>
                <w:color w:val="000000"/>
                <w:sz w:val="20"/>
              </w:rPr>
              <w:t>нақты-</w:t>
            </w:r>
            <w:r>
              <w:br/>
            </w:r>
            <w:r>
              <w:rPr>
                <w:rFonts w:ascii="Times New Roman"/>
                <w:b w:val="false"/>
                <w:i w:val="false"/>
                <w:color w:val="000000"/>
                <w:sz w:val="20"/>
              </w:rPr>
              <w:t>
</w:t>
            </w:r>
            <w:r>
              <w:rPr>
                <w:rFonts w:ascii="Times New Roman"/>
                <w:b w:val="false"/>
                <w:i w:val="false"/>
                <w:color w:val="000000"/>
                <w:sz w:val="20"/>
              </w:rPr>
              <w:t>ланған</w:t>
            </w:r>
            <w:r>
              <w:br/>
            </w:r>
            <w:r>
              <w:rPr>
                <w:rFonts w:ascii="Times New Roman"/>
                <w:b w:val="false"/>
                <w:i w:val="false"/>
                <w:color w:val="000000"/>
                <w:sz w:val="20"/>
              </w:rPr>
              <w:t>
</w:t>
            </w:r>
            <w:r>
              <w:rPr>
                <w:rFonts w:ascii="Times New Roman"/>
                <w:b w:val="false"/>
                <w:i w:val="false"/>
                <w:color w:val="000000"/>
                <w:sz w:val="20"/>
              </w:rPr>
              <w:t>бюджет</w:t>
            </w:r>
          </w:p>
        </w:tc>
      </w:tr>
      <w:tr>
        <w:trPr>
          <w:trHeight w:val="25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Атаулар</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Шығындар</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1442515</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1504211,7</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37,6</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1504249,3</w:t>
            </w:r>
          </w:p>
        </w:tc>
      </w:tr>
      <w:tr>
        <w:trPr>
          <w:trHeight w:val="58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137053</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142559</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142559</w:t>
            </w:r>
          </w:p>
        </w:tc>
      </w:tr>
      <w:tr>
        <w:trPr>
          <w:trHeight w:val="81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123056</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128249</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128249</w:t>
            </w:r>
          </w:p>
        </w:tc>
      </w:tr>
      <w:tr>
        <w:trPr>
          <w:trHeight w:val="30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мәслихатының аппараты</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8877</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8877</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8877</w:t>
            </w:r>
          </w:p>
        </w:tc>
      </w:tr>
      <w:tr>
        <w:trPr>
          <w:trHeight w:val="28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маслихатының қызметін қамтамасыз ету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8877</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8877</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8877</w:t>
            </w:r>
          </w:p>
        </w:tc>
      </w:tr>
      <w:tr>
        <w:trPr>
          <w:trHeight w:val="28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әкімінің аппараты</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33540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36364</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36364</w:t>
            </w:r>
          </w:p>
        </w:tc>
      </w:tr>
      <w:tr>
        <w:trPr>
          <w:trHeight w:val="30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әкімнің қызметін қамтамасыз ету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33540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35689</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35689</w:t>
            </w:r>
          </w:p>
        </w:tc>
      </w:tr>
      <w:tr>
        <w:trPr>
          <w:trHeight w:val="33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жүйелер құру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675</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675</w:t>
            </w:r>
          </w:p>
        </w:tc>
      </w:tr>
      <w:tr>
        <w:trPr>
          <w:trHeight w:val="82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80639</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83008</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83008</w:t>
            </w:r>
          </w:p>
        </w:tc>
      </w:tr>
      <w:tr>
        <w:trPr>
          <w:trHeight w:val="81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жұмыс істеуі</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80639</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83008</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83008</w:t>
            </w:r>
          </w:p>
        </w:tc>
      </w:tr>
      <w:tr>
        <w:trPr>
          <w:trHeight w:val="30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Қаржылық қызмет</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7180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7349</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7349</w:t>
            </w:r>
          </w:p>
        </w:tc>
      </w:tr>
      <w:tr>
        <w:trPr>
          <w:trHeight w:val="30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қаржы бөлімі</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7180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7349</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7349</w:t>
            </w:r>
          </w:p>
        </w:tc>
      </w:tr>
      <w:tr>
        <w:trPr>
          <w:trHeight w:val="31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бөлімінің қамтамасыз ету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6406</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6753</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6753</w:t>
            </w:r>
          </w:p>
        </w:tc>
      </w:tr>
      <w:tr>
        <w:trPr>
          <w:trHeight w:val="30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жүйелер құру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w:t>
            </w:r>
          </w:p>
        </w:tc>
      </w:tr>
      <w:tr>
        <w:trPr>
          <w:trHeight w:val="57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185</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312</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312</w:t>
            </w:r>
          </w:p>
        </w:tc>
      </w:tr>
      <w:tr>
        <w:trPr>
          <w:trHeight w:val="108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үйымдастыру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269</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239</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239</w:t>
            </w:r>
          </w:p>
        </w:tc>
      </w:tr>
      <w:tr>
        <w:trPr>
          <w:trHeight w:val="55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7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6817</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6961</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6961</w:t>
            </w:r>
          </w:p>
        </w:tc>
      </w:tr>
      <w:tr>
        <w:trPr>
          <w:trHeight w:val="51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6817</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6961</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6961</w:t>
            </w:r>
          </w:p>
        </w:tc>
      </w:tr>
      <w:tr>
        <w:trPr>
          <w:trHeight w:val="51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6817</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6961</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6961</w:t>
            </w:r>
          </w:p>
        </w:tc>
      </w:tr>
      <w:tr>
        <w:trPr>
          <w:trHeight w:val="27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Қорғаныс</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1556</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2276</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2276</w:t>
            </w:r>
          </w:p>
        </w:tc>
      </w:tr>
      <w:tr>
        <w:trPr>
          <w:trHeight w:val="25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Әскери мұқтаждар</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1556</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2276</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2276</w:t>
            </w:r>
          </w:p>
        </w:tc>
      </w:tr>
      <w:tr>
        <w:trPr>
          <w:trHeight w:val="25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әкімінің аппараты</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1556</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2276</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2276</w:t>
            </w:r>
          </w:p>
        </w:tc>
      </w:tr>
      <w:tr>
        <w:trPr>
          <w:trHeight w:val="51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1556</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1556</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1556</w:t>
            </w:r>
          </w:p>
        </w:tc>
      </w:tr>
      <w:tr>
        <w:trPr>
          <w:trHeight w:val="52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ауқымындағы төтенше жағдайлардың алдын алу және оларды жою</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720</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720</w:t>
            </w:r>
          </w:p>
        </w:tc>
      </w:tr>
      <w:tr>
        <w:trPr>
          <w:trHeight w:val="51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2700</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2700</w:t>
            </w:r>
          </w:p>
        </w:tc>
      </w:tr>
      <w:tr>
        <w:trPr>
          <w:trHeight w:val="25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Құқық қорғау қызметi</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2700</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2700</w:t>
            </w:r>
          </w:p>
        </w:tc>
      </w:tr>
      <w:tr>
        <w:trPr>
          <w:trHeight w:val="51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2700</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2700</w:t>
            </w:r>
          </w:p>
        </w:tc>
      </w:tr>
      <w:tr>
        <w:trPr>
          <w:trHeight w:val="49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021</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жол қозғалысының қауінсіздігін қамтамасыз ету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2700</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2700</w:t>
            </w:r>
          </w:p>
        </w:tc>
      </w:tr>
      <w:tr>
        <w:trPr>
          <w:trHeight w:val="25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767767</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843510,2</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843510,2</w:t>
            </w:r>
          </w:p>
        </w:tc>
      </w:tr>
      <w:tr>
        <w:trPr>
          <w:trHeight w:val="24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19590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21554</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21554</w:t>
            </w:r>
          </w:p>
        </w:tc>
      </w:tr>
      <w:tr>
        <w:trPr>
          <w:trHeight w:val="76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19590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21554</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21554</w:t>
            </w:r>
          </w:p>
        </w:tc>
      </w:tr>
      <w:tr>
        <w:trPr>
          <w:trHeight w:val="51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 қолдау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19590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21554</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21554</w:t>
            </w:r>
          </w:p>
        </w:tc>
      </w:tr>
      <w:tr>
        <w:trPr>
          <w:trHeight w:val="51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709977</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741509,9</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741509,9</w:t>
            </w:r>
          </w:p>
        </w:tc>
      </w:tr>
      <w:tr>
        <w:trPr>
          <w:trHeight w:val="28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білім беру бөлімі</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709977</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741509,9</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741509,9</w:t>
            </w:r>
          </w:p>
        </w:tc>
      </w:tr>
      <w:tr>
        <w:trPr>
          <w:trHeight w:val="30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686717</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719552,9</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719552,9</w:t>
            </w:r>
          </w:p>
        </w:tc>
      </w:tr>
      <w:tr>
        <w:trPr>
          <w:trHeight w:val="25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10543</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9243</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9243</w:t>
            </w:r>
          </w:p>
        </w:tc>
      </w:tr>
      <w:tr>
        <w:trPr>
          <w:trHeight w:val="82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білім беру жүйесінде жаңа оқыту технологияларын енгізуге республикалық бюджеттен мақсатты трансферттердің</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12717</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12714</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12714</w:t>
            </w:r>
          </w:p>
        </w:tc>
      </w:tr>
      <w:tr>
        <w:trPr>
          <w:trHeight w:val="51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8347</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11031</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11031</w:t>
            </w:r>
          </w:p>
        </w:tc>
      </w:tr>
      <w:tr>
        <w:trPr>
          <w:trHeight w:val="25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білім беру бөлімі</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8347</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11031</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11031</w:t>
            </w:r>
          </w:p>
        </w:tc>
      </w:tr>
      <w:tr>
        <w:trPr>
          <w:trHeight w:val="25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018</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Кәсіптік оқытуды ұйымдастыру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8347</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11031</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11031</w:t>
            </w:r>
          </w:p>
        </w:tc>
      </w:tr>
      <w:tr>
        <w:trPr>
          <w:trHeight w:val="25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29853</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69415,3</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69415,3</w:t>
            </w:r>
          </w:p>
        </w:tc>
      </w:tr>
      <w:tr>
        <w:trPr>
          <w:trHeight w:val="30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білім беру бөлімі</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17853</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55279,3</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55279,3</w:t>
            </w:r>
          </w:p>
        </w:tc>
      </w:tr>
      <w:tr>
        <w:trPr>
          <w:trHeight w:val="30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бөлімінің қызметін қамтамасыз ету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5643</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6638</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6638</w:t>
            </w:r>
          </w:p>
        </w:tc>
      </w:tr>
      <w:tr>
        <w:trPr>
          <w:trHeight w:val="30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Орта білім беру жүйесін ақпараттандыру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5052</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4826</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4826</w:t>
            </w:r>
          </w:p>
        </w:tc>
      </w:tr>
      <w:tr>
        <w:trPr>
          <w:trHeight w:val="78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мемлекеттiк бiлiм беру ұйымдары үшiн оқулықтар оқу-методикалық комплекстерін сатып алу және жеткiзу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6586</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6392</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6392</w:t>
            </w:r>
          </w:p>
        </w:tc>
      </w:tr>
      <w:tr>
        <w:trPr>
          <w:trHeight w:val="82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572</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572</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572</w:t>
            </w:r>
          </w:p>
        </w:tc>
      </w:tr>
      <w:tr>
        <w:trPr>
          <w:trHeight w:val="81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36851,3</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36851,3</w:t>
            </w:r>
          </w:p>
        </w:tc>
      </w:tr>
      <w:tr>
        <w:trPr>
          <w:trHeight w:val="30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14136</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14136</w:t>
            </w:r>
          </w:p>
        </w:tc>
      </w:tr>
      <w:tr>
        <w:trPr>
          <w:trHeight w:val="51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037</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 және қайта құру білім беру объектілерін</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14136</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14136</w:t>
            </w:r>
          </w:p>
        </w:tc>
      </w:tr>
      <w:tr>
        <w:trPr>
          <w:trHeight w:val="55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44570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51764</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51764</w:t>
            </w:r>
          </w:p>
        </w:tc>
      </w:tr>
      <w:tr>
        <w:trPr>
          <w:trHeight w:val="30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33567</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40729</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40729</w:t>
            </w:r>
          </w:p>
        </w:tc>
      </w:tr>
      <w:tr>
        <w:trPr>
          <w:trHeight w:val="55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жұмыспен қамту және әлеуметтік бағдарламалар бөлімі</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33567</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40729</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40729</w:t>
            </w:r>
          </w:p>
        </w:tc>
      </w:tr>
      <w:tr>
        <w:trPr>
          <w:trHeight w:val="28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Еңбекпен қамту бағдарламасы</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6798</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15794</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15794</w:t>
            </w:r>
          </w:p>
        </w:tc>
      </w:tr>
      <w:tr>
        <w:trPr>
          <w:trHeight w:val="27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4711</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2816</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2816</w:t>
            </w:r>
          </w:p>
        </w:tc>
      </w:tr>
      <w:tr>
        <w:trPr>
          <w:trHeight w:val="30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көмегі</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1315</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515</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515</w:t>
            </w:r>
          </w:p>
        </w:tc>
      </w:tr>
      <w:tr>
        <w:trPr>
          <w:trHeight w:val="75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5151</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6179</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6179</w:t>
            </w:r>
          </w:p>
        </w:tc>
      </w:tr>
      <w:tr>
        <w:trPr>
          <w:trHeight w:val="49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219</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246</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246</w:t>
            </w:r>
          </w:p>
        </w:tc>
      </w:tr>
      <w:tr>
        <w:trPr>
          <w:trHeight w:val="49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Зейнеткерлер мен мүгедектерге әлеуметтік қызмет көрсету аумақтық орталығы</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6499</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7084</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7084</w:t>
            </w:r>
          </w:p>
        </w:tc>
      </w:tr>
      <w:tr>
        <w:trPr>
          <w:trHeight w:val="25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7897</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7098</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7098</w:t>
            </w:r>
          </w:p>
        </w:tc>
      </w:tr>
      <w:tr>
        <w:trPr>
          <w:trHeight w:val="153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977</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997</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997</w:t>
            </w:r>
          </w:p>
        </w:tc>
      </w:tr>
      <w:tr>
        <w:trPr>
          <w:trHeight w:val="52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11003</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11035</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11035</w:t>
            </w:r>
          </w:p>
        </w:tc>
      </w:tr>
      <w:tr>
        <w:trPr>
          <w:trHeight w:val="55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жұмыспен қамту және әлеуметтік бағдарламалар бөлімі</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11003</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11035</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11035</w:t>
            </w:r>
          </w:p>
        </w:tc>
      </w:tr>
      <w:tr>
        <w:trPr>
          <w:trHeight w:val="52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10779</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10775</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10775</w:t>
            </w:r>
          </w:p>
        </w:tc>
      </w:tr>
      <w:tr>
        <w:trPr>
          <w:trHeight w:val="79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224</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260</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260</w:t>
            </w:r>
          </w:p>
        </w:tc>
      </w:tr>
      <w:tr>
        <w:trPr>
          <w:trHeight w:val="30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122592</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120155,7</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120155,7</w:t>
            </w:r>
          </w:p>
        </w:tc>
      </w:tr>
      <w:tr>
        <w:trPr>
          <w:trHeight w:val="31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ұй шаруашылығы</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86416</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95273</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95273</w:t>
            </w:r>
          </w:p>
        </w:tc>
      </w:tr>
      <w:tr>
        <w:trPr>
          <w:trHeight w:val="54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1400</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1400</w:t>
            </w:r>
          </w:p>
        </w:tc>
      </w:tr>
      <w:tr>
        <w:trPr>
          <w:trHeight w:val="55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тұрғын үй қорының сақтаулуын үйымдастыру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30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Азматтардың жекелген санаттарын тұрғын үймен қамтамасыз ету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900</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900</w:t>
            </w:r>
          </w:p>
        </w:tc>
      </w:tr>
      <w:tr>
        <w:trPr>
          <w:trHeight w:val="30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86416</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93873</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93873</w:t>
            </w:r>
          </w:p>
        </w:tc>
      </w:tr>
      <w:tr>
        <w:trPr>
          <w:trHeight w:val="81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үйін салуға және (немесе) сатып алуға берілетін</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49672</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53939</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53939</w:t>
            </w:r>
          </w:p>
        </w:tc>
      </w:tr>
      <w:tr>
        <w:trPr>
          <w:trHeight w:val="76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Инженерлік-коммуникациялық инфрақұрылымды дамытуға, жайластыруға және (немесе) сатып алуға берілетін</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36744</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39934</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39934</w:t>
            </w:r>
          </w:p>
        </w:tc>
      </w:tr>
      <w:tr>
        <w:trPr>
          <w:trHeight w:val="25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22650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11032,7</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11032,7</w:t>
            </w:r>
          </w:p>
        </w:tc>
      </w:tr>
      <w:tr>
        <w:trPr>
          <w:trHeight w:val="79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2650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3757</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3757</w:t>
            </w:r>
          </w:p>
        </w:tc>
      </w:tr>
      <w:tr>
        <w:trPr>
          <w:trHeight w:val="27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2650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3757</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3757</w:t>
            </w:r>
          </w:p>
        </w:tc>
      </w:tr>
      <w:tr>
        <w:trPr>
          <w:trHeight w:val="28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1660,7</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1660,7</w:t>
            </w:r>
          </w:p>
        </w:tc>
      </w:tr>
      <w:tr>
        <w:trPr>
          <w:trHeight w:val="31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1660,7</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1660,7</w:t>
            </w:r>
          </w:p>
        </w:tc>
      </w:tr>
      <w:tr>
        <w:trPr>
          <w:trHeight w:val="55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5615</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5615</w:t>
            </w:r>
          </w:p>
        </w:tc>
      </w:tr>
      <w:tr>
        <w:trPr>
          <w:trHeight w:val="55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026</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коммуналдық меншігіндегі жылу жүйелерін қолдануды үйымдастыру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5615</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5615</w:t>
            </w:r>
          </w:p>
        </w:tc>
      </w:tr>
      <w:tr>
        <w:trPr>
          <w:trHeight w:val="27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13526</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13850</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13850</w:t>
            </w:r>
          </w:p>
        </w:tc>
      </w:tr>
      <w:tr>
        <w:trPr>
          <w:trHeight w:val="78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13526</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13850</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13850</w:t>
            </w:r>
          </w:p>
        </w:tc>
      </w:tr>
      <w:tr>
        <w:trPr>
          <w:trHeight w:val="30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8081</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7211</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7211</w:t>
            </w:r>
          </w:p>
        </w:tc>
      </w:tr>
      <w:tr>
        <w:trPr>
          <w:trHeight w:val="31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2482</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2715</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2715</w:t>
            </w:r>
          </w:p>
        </w:tc>
      </w:tr>
      <w:tr>
        <w:trPr>
          <w:trHeight w:val="54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206</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161</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161</w:t>
            </w:r>
          </w:p>
        </w:tc>
      </w:tr>
      <w:tr>
        <w:trPr>
          <w:trHeight w:val="30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2757</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3763</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3763</w:t>
            </w:r>
          </w:p>
        </w:tc>
      </w:tr>
      <w:tr>
        <w:trPr>
          <w:trHeight w:val="51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66303</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73327</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73327</w:t>
            </w:r>
          </w:p>
        </w:tc>
      </w:tr>
      <w:tr>
        <w:trPr>
          <w:trHeight w:val="25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Мәдениет саласындағы қызмет </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27850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35031</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35031</w:t>
            </w:r>
          </w:p>
        </w:tc>
      </w:tr>
      <w:tr>
        <w:trPr>
          <w:trHeight w:val="27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27850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32267</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32267</w:t>
            </w:r>
          </w:p>
        </w:tc>
      </w:tr>
      <w:tr>
        <w:trPr>
          <w:trHeight w:val="30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Мәдениет-демалыс жұмысын қолдау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27850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32267</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32267</w:t>
            </w:r>
          </w:p>
        </w:tc>
      </w:tr>
      <w:tr>
        <w:trPr>
          <w:trHeight w:val="27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2764</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2764</w:t>
            </w:r>
          </w:p>
        </w:tc>
      </w:tr>
      <w:tr>
        <w:trPr>
          <w:trHeight w:val="30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объектілерін дамыту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2764</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2764</w:t>
            </w:r>
          </w:p>
        </w:tc>
      </w:tr>
      <w:tr>
        <w:trPr>
          <w:trHeight w:val="28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4080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4320</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4320</w:t>
            </w:r>
          </w:p>
        </w:tc>
      </w:tr>
      <w:tr>
        <w:trPr>
          <w:trHeight w:val="30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дене шынықтыру және спорт бөлімі</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4080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4280</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4280</w:t>
            </w:r>
          </w:p>
        </w:tc>
      </w:tr>
      <w:tr>
        <w:trPr>
          <w:trHeight w:val="27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Ұлттық және бұқаралық спорт турлерiн дамыту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780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1010</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1010</w:t>
            </w:r>
          </w:p>
        </w:tc>
      </w:tr>
      <w:tr>
        <w:trPr>
          <w:trHeight w:val="55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деңгейде спорттық жарыстар өткiзу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315</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315</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315</w:t>
            </w:r>
          </w:p>
        </w:tc>
      </w:tr>
      <w:tr>
        <w:trPr>
          <w:trHeight w:val="82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Әртүрлi спорт түрлерi бойынша аудан құрама командаларының мүшелерiн дайындау және олардың облыстық спорт жарыстарына қатысуы</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2985</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2955</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2955</w:t>
            </w:r>
          </w:p>
        </w:tc>
      </w:tr>
      <w:tr>
        <w:trPr>
          <w:trHeight w:val="33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w:t>
            </w:r>
          </w:p>
        </w:tc>
      </w:tr>
      <w:tr>
        <w:trPr>
          <w:trHeight w:val="33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 объектілерін дамыту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w:t>
            </w:r>
          </w:p>
        </w:tc>
      </w:tr>
      <w:tr>
        <w:trPr>
          <w:trHeight w:val="30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кеңiстiк</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23848</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23264</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23264</w:t>
            </w:r>
          </w:p>
        </w:tc>
      </w:tr>
      <w:tr>
        <w:trPr>
          <w:trHeight w:val="55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17125</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16891</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16891</w:t>
            </w:r>
          </w:p>
        </w:tc>
      </w:tr>
      <w:tr>
        <w:trPr>
          <w:trHeight w:val="54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кiтапханалардың жұмыс iстеуiн қамтамасыз ету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16663</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16429</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16429</w:t>
            </w:r>
          </w:p>
        </w:tc>
      </w:tr>
      <w:tr>
        <w:trPr>
          <w:trHeight w:val="58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r>
      <w:tr>
        <w:trPr>
          <w:trHeight w:val="31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ішкі саясат бөлімі</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6723</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6373</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6373</w:t>
            </w:r>
          </w:p>
        </w:tc>
      </w:tr>
      <w:tr>
        <w:trPr>
          <w:trHeight w:val="57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6723</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6373</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6373</w:t>
            </w:r>
          </w:p>
        </w:tc>
      </w:tr>
      <w:tr>
        <w:trPr>
          <w:trHeight w:val="82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10525</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10712</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10712</w:t>
            </w:r>
          </w:p>
        </w:tc>
      </w:tr>
      <w:tr>
        <w:trPr>
          <w:trHeight w:val="51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3462</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3603</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3603</w:t>
            </w:r>
          </w:p>
        </w:tc>
      </w:tr>
      <w:tr>
        <w:trPr>
          <w:trHeight w:val="51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3462</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3603</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3603</w:t>
            </w:r>
          </w:p>
        </w:tc>
      </w:tr>
      <w:tr>
        <w:trPr>
          <w:trHeight w:val="30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ішкі саясат бөлімі</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4020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3866</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3866</w:t>
            </w:r>
          </w:p>
        </w:tc>
      </w:tr>
      <w:tr>
        <w:trPr>
          <w:trHeight w:val="54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Ауданының ішкі саясат бөлімінің қызметін қамтамасыз ету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3820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3866</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3866</w:t>
            </w:r>
          </w:p>
        </w:tc>
      </w:tr>
      <w:tr>
        <w:trPr>
          <w:trHeight w:val="55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0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дене шынықтыру және спорт бөлімі</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3043</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3243</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3243</w:t>
            </w:r>
          </w:p>
        </w:tc>
      </w:tr>
      <w:tr>
        <w:trPr>
          <w:trHeight w:val="54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Дене шынықтыру және спорт бөлімінің қызметін қамтамасыз ету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3043</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3243</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3243</w:t>
            </w:r>
          </w:p>
        </w:tc>
      </w:tr>
      <w:tr>
        <w:trPr>
          <w:trHeight w:val="108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275582</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218053</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37,6</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218090,6</w:t>
            </w:r>
          </w:p>
        </w:tc>
      </w:tr>
      <w:tr>
        <w:trPr>
          <w:trHeight w:val="31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6343</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8726</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37,6</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8763,6</w:t>
            </w:r>
          </w:p>
        </w:tc>
      </w:tr>
      <w:tr>
        <w:trPr>
          <w:trHeight w:val="27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ауыл шаруашылық бөлімі</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6343</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6677</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6677</w:t>
            </w:r>
          </w:p>
        </w:tc>
      </w:tr>
      <w:tr>
        <w:trPr>
          <w:trHeight w:val="55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6343</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6677</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6677</w:t>
            </w:r>
          </w:p>
        </w:tc>
      </w:tr>
      <w:tr>
        <w:trPr>
          <w:trHeight w:val="55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2049</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37,6</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2086,6</w:t>
            </w:r>
          </w:p>
        </w:tc>
      </w:tr>
      <w:tr>
        <w:trPr>
          <w:trHeight w:val="106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099</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2049</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37,6</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2086,6</w:t>
            </w:r>
          </w:p>
        </w:tc>
      </w:tr>
      <w:tr>
        <w:trPr>
          <w:trHeight w:val="25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 шаруашылығы</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261380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201468</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201468</w:t>
            </w:r>
          </w:p>
        </w:tc>
      </w:tr>
      <w:tr>
        <w:trPr>
          <w:trHeight w:val="25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261380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201468</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201468</w:t>
            </w:r>
          </w:p>
        </w:tc>
      </w:tr>
      <w:tr>
        <w:trPr>
          <w:trHeight w:val="25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261380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201468</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201468</w:t>
            </w:r>
          </w:p>
        </w:tc>
      </w:tr>
      <w:tr>
        <w:trPr>
          <w:trHeight w:val="25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7859</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7859</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7859</w:t>
            </w:r>
          </w:p>
        </w:tc>
      </w:tr>
      <w:tr>
        <w:trPr>
          <w:trHeight w:val="25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463</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жер қатынастары бөлімі</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7859</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7859</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7859</w:t>
            </w:r>
          </w:p>
        </w:tc>
      </w:tr>
      <w:tr>
        <w:trPr>
          <w:trHeight w:val="51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3854</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3854</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3854</w:t>
            </w:r>
          </w:p>
        </w:tc>
      </w:tr>
      <w:tr>
        <w:trPr>
          <w:trHeight w:val="51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алқаптарын бір түрден екіншісіне ауыстыру жөніндегі жұмыстар</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4005</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4005</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4005</w:t>
            </w:r>
          </w:p>
        </w:tc>
      </w:tr>
      <w:tr>
        <w:trPr>
          <w:trHeight w:val="55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7773</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9262</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9262</w:t>
            </w:r>
          </w:p>
        </w:tc>
      </w:tr>
      <w:tr>
        <w:trPr>
          <w:trHeight w:val="55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7773</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9262</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9262</w:t>
            </w:r>
          </w:p>
        </w:tc>
      </w:tr>
      <w:tr>
        <w:trPr>
          <w:trHeight w:val="31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4452</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5941</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5941</w:t>
            </w:r>
          </w:p>
        </w:tc>
      </w:tr>
      <w:tr>
        <w:trPr>
          <w:trHeight w:val="31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4452</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5941</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5941</w:t>
            </w:r>
          </w:p>
        </w:tc>
      </w:tr>
      <w:tr>
        <w:trPr>
          <w:trHeight w:val="30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сәулет және қала құрылысы бөлімі</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3321</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3321</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3321</w:t>
            </w:r>
          </w:p>
        </w:tc>
      </w:tr>
      <w:tr>
        <w:trPr>
          <w:trHeight w:val="55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3321</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3321</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3321</w:t>
            </w:r>
          </w:p>
        </w:tc>
      </w:tr>
      <w:tr>
        <w:trPr>
          <w:trHeight w:val="31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коммуникациялар</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6201</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27767,7</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27767,7</w:t>
            </w:r>
          </w:p>
        </w:tc>
      </w:tr>
      <w:tr>
        <w:trPr>
          <w:trHeight w:val="30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6201</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17768</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17768</w:t>
            </w:r>
          </w:p>
        </w:tc>
      </w:tr>
      <w:tr>
        <w:trPr>
          <w:trHeight w:val="87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6201</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7768</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7768</w:t>
            </w:r>
          </w:p>
        </w:tc>
      </w:tr>
      <w:tr>
        <w:trPr>
          <w:trHeight w:val="82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ауылдық округтерде автомобиль жолдарының қызмет етуін қаматамасыз ету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6201</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7768</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7768</w:t>
            </w:r>
          </w:p>
        </w:tc>
      </w:tr>
      <w:tr>
        <w:trPr>
          <w:trHeight w:val="58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w:t>
            </w:r>
          </w:p>
        </w:tc>
      </w:tr>
      <w:tr>
        <w:trPr>
          <w:trHeight w:val="55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w:t>
            </w:r>
          </w:p>
        </w:tc>
      </w:tr>
      <w:tr>
        <w:trPr>
          <w:trHeight w:val="57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9999,7</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9999,7</w:t>
            </w:r>
          </w:p>
        </w:tc>
      </w:tr>
      <w:tr>
        <w:trPr>
          <w:trHeight w:val="82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9999,7</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9999,7</w:t>
            </w:r>
          </w:p>
        </w:tc>
      </w:tr>
      <w:tr>
        <w:trPr>
          <w:trHeight w:val="127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9999,7</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9999,7</w:t>
            </w:r>
          </w:p>
        </w:tc>
      </w:tr>
      <w:tr>
        <w:trPr>
          <w:trHeight w:val="28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11118</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11825</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11825</w:t>
            </w:r>
          </w:p>
        </w:tc>
      </w:tr>
      <w:tr>
        <w:trPr>
          <w:trHeight w:val="52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4045</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4134</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4134</w:t>
            </w:r>
          </w:p>
        </w:tc>
      </w:tr>
      <w:tr>
        <w:trPr>
          <w:trHeight w:val="30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469</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кәсіпкерлік бөлімі</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4045</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4134</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4134</w:t>
            </w:r>
          </w:p>
        </w:tc>
      </w:tr>
      <w:tr>
        <w:trPr>
          <w:trHeight w:val="60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бөлімі қызметін қамтамасыз ету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3990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4079</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4079</w:t>
            </w:r>
          </w:p>
        </w:tc>
      </w:tr>
      <w:tr>
        <w:trPr>
          <w:trHeight w:val="31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қызметті қолдау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55</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55</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55</w:t>
            </w:r>
          </w:p>
        </w:tc>
      </w:tr>
      <w:tr>
        <w:trPr>
          <w:trHeight w:val="30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7073</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7691</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7691</w:t>
            </w:r>
          </w:p>
        </w:tc>
      </w:tr>
      <w:tr>
        <w:trPr>
          <w:trHeight w:val="30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қаржы бөлімі</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1653</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1653</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1653</w:t>
            </w:r>
          </w:p>
        </w:tc>
      </w:tr>
      <w:tr>
        <w:trPr>
          <w:trHeight w:val="55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Шүғыл шығындарға арналған ауданның жергілікті атқарушы органының резерві</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1653</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1653</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1653</w:t>
            </w:r>
          </w:p>
        </w:tc>
      </w:tr>
      <w:tr>
        <w:trPr>
          <w:trHeight w:val="84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5420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6038</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6038</w:t>
            </w:r>
          </w:p>
        </w:tc>
      </w:tr>
      <w:tr>
        <w:trPr>
          <w:trHeight w:val="84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бөлімнің қызметін қамтамасыз ету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5420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6038</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6038</w:t>
            </w:r>
          </w:p>
        </w:tc>
      </w:tr>
      <w:tr>
        <w:trPr>
          <w:trHeight w:val="27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1012,1</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1012,1</w:t>
            </w:r>
          </w:p>
        </w:tc>
      </w:tr>
      <w:tr>
        <w:trPr>
          <w:trHeight w:val="30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1012,1</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1012,1</w:t>
            </w:r>
          </w:p>
        </w:tc>
      </w:tr>
      <w:tr>
        <w:trPr>
          <w:trHeight w:val="27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қаржы бөлімі</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1012,1</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1012,1</w:t>
            </w:r>
          </w:p>
        </w:tc>
      </w:tr>
      <w:tr>
        <w:trPr>
          <w:trHeight w:val="55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1012,1</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1012,1</w:t>
            </w:r>
          </w:p>
        </w:tc>
      </w:tr>
      <w:tr>
        <w:trPr>
          <w:trHeight w:val="33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III. Таза бюджеттік кредит беру </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60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IV. Қаржы активтерiмен жасалатын операциялар бойынша сальдо </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14000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15570</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15570</w:t>
            </w:r>
          </w:p>
        </w:tc>
      </w:tr>
      <w:tr>
        <w:trPr>
          <w:trHeight w:val="28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14000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15570</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15570</w:t>
            </w:r>
          </w:p>
        </w:tc>
      </w:tr>
      <w:tr>
        <w:trPr>
          <w:trHeight w:val="28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14000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15570</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15570</w:t>
            </w:r>
          </w:p>
        </w:tc>
      </w:tr>
      <w:tr>
        <w:trPr>
          <w:trHeight w:val="27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қаржы бөлімі</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14000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15570</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15570</w:t>
            </w:r>
          </w:p>
        </w:tc>
      </w:tr>
      <w:tr>
        <w:trPr>
          <w:trHeight w:val="55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14000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15570</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15570</w:t>
            </w:r>
          </w:p>
        </w:tc>
      </w:tr>
      <w:tr>
        <w:trPr>
          <w:trHeight w:val="33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V. Бюджет тапшылығы </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-32252,1</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-32252,1</w:t>
            </w:r>
          </w:p>
        </w:tc>
      </w:tr>
      <w:tr>
        <w:trPr>
          <w:trHeight w:val="270"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VI. Бюджет тапшылығын қаржыландыру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32252,1</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32252,1</w:t>
            </w:r>
          </w:p>
        </w:tc>
      </w:tr>
      <w:tr>
        <w:trPr>
          <w:trHeight w:val="31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Қарыздарды өтеу</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8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 қалдықтарының қозғалысы</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32252,1</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32252,1</w:t>
            </w:r>
          </w:p>
        </w:tc>
      </w:tr>
      <w:tr>
        <w:trPr>
          <w:trHeight w:val="25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 қалдықтары</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32252,1</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32252,1</w:t>
            </w:r>
          </w:p>
        </w:tc>
      </w:tr>
      <w:tr>
        <w:trPr>
          <w:trHeight w:val="25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32252,1</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32252,1</w:t>
            </w:r>
          </w:p>
        </w:tc>
      </w:tr>
      <w:tr>
        <w:trPr>
          <w:trHeight w:val="255" w:hRule="atLeast"/>
        </w:trPr>
        <w:tc>
          <w:tcPr>
            <w:tcW w:w="6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68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15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0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32252,1</w:t>
            </w:r>
          </w:p>
        </w:tc>
        <w:tc>
          <w:tcPr>
            <w:tcW w:w="100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4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32252,1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