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2534" w14:textId="7372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Қызметін Есіл ауданының аумағында жүзеге асыратын барлық салық төлеушілер үшін 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2009 жылғы 27 ақпандағы № 14/4 шешімі. Ақмола облысы Есіл ауданының Әділет басқармасында 2009 жылғы 2 сәуірде № 1-11-101 тіркелді. Күші жойылды - Ақмола облысы Есіл аудандық мәслихатының 2017 жылғы 29 тамыздағы № 17/4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Есіл аудандық мәслихатының 29.08.2017 </w:t>
      </w:r>
      <w:r>
        <w:rPr>
          <w:rFonts w:ascii="Times New Roman"/>
          <w:b w:val="false"/>
          <w:i w:val="false"/>
          <w:color w:val="ff0000"/>
          <w:sz w:val="28"/>
        </w:rPr>
        <w:t>№ 17/4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Ақмола облысы Есіл аудандық мәслихатының 08.11.2011 </w:t>
      </w:r>
      <w:r>
        <w:rPr>
          <w:rFonts w:ascii="Times New Roman"/>
          <w:b w:val="false"/>
          <w:i w:val="false"/>
          <w:color w:val="ff0000"/>
          <w:sz w:val="28"/>
        </w:rPr>
        <w:t>№ 44/6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"Салықтар және бюджетке төленетін басқа да міндетті төлемдер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 422 бабын негізге ала отырып,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Қызметін Есіл ауданының аумағында жүзеге асыратын барлық салық төлеушілер үшін, айына салық салу объектісінің бірлігіне бірыңғай тіркелген салық ставкалары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1)ойын өткізу үшін пайдаланылатын дербес компьютер – 1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2)бильярд үстелі – 3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3)бір ойыншымен ойын өткізуге арналған, ұтыссыз ойын автоматы – 3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4)біреуден артық ойыншылардың қатысуымен ойын өткізуге арналған ұтыссыз ойын автоматы – 4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5)ойын жолы – 5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6)карт – 4 айлық есептік көрсеткіш.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өзгерту енгізілді - Ақмола облысы Есіл ауданы әкімдігінің 2011.11.08 </w:t>
      </w:r>
      <w:r>
        <w:rPr>
          <w:rFonts w:ascii="Times New Roman"/>
          <w:b w:val="false"/>
          <w:i w:val="false"/>
          <w:color w:val="ff0000"/>
          <w:sz w:val="28"/>
        </w:rPr>
        <w:t>№ 44/6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жариялаған күннен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Есіл ауданы әділет Басқармасында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тіркеуден өткен күннен бастап күшіне енеді және оны бірінші ресми жариялаған күннен он күнтізбелік күн өткеннен кейін қолданысқа енгізіледі.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Есіл аудандық мәслихатының "Есіл ауданы аумағындағы тіркелген жиынтық салықтың ең төменгі базалық ставкаларының мөлшерін бекіту туралы" 2006 жылғы 14 желтоқсандағы № 32/5 шешімнің күші жойылды деп танылсын (нормативтік құқықтық актілерді мемлекеттік тіркеудің Тізілімінде 1-11-58 нөмірімен тіркелген, 2007 жылғы 8 қаңтарда аудандық "Жаңа Есіл" газетінде жарияланған).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Ж.Қажыбаев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 бойынша салық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басқармасының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Т.Салықбаев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