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e52" w14:textId="a0af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Үйден оқытылып, тәрбиеленетін мүгедек балаларға қосымша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2009 жылғы 30 шілдедегі № а-7/242 қаулысы. Ақмола облысы Есіл ауданының Әділет басқармасында 2009 жылғы 4 қыркүйекте № 1-11-108 тіркелді. Күші жойылды - Ақмола облысы Есіл ауданы әкімдігінің 2012 жылғы 12 маусымдағы № А-6/257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ауданы әкімдігінің 2012.06.12 № А-6/257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13 сәуірдегі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Тоқсан сайын әр 18 жасқа толмаған мүгедек-балаға, үйден  оқытылып тәрбиеленетін мүгедек балаларға алты айлық есептік көрсеткіш  көлемінде қосымша әлеуметтік көмегі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"Жұмыспен қамту және әлеуметтік бағдарламалар бөлімі"  мемлекеттік мекемесі үйден оқытылып, тәрбиеленетін мүгедек балаларға әлеуметтік көмек көрсету үшін аудандық бюджеттен бөлінген ақшалай қаражатты уақтылы игерілуін қамтамасыз 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осы қаулысының орындалуына бақылау жасау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Есіл ауданы әкімдігінің осы қаулысы Есіл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 Ә.Смағұлов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