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cae4" w14:textId="802c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№ 4С-11/3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2009 жылғы 7 сәуірдегі № 4С-14/6 шешімі. Ақмола облысы Жарқайың ауданының Әділет басқармасында 2009 жылғы 13 сәуірде № 1-12-106 тіркелді. Күші жойылды - Ақмола облысы Жарқайың аудандық мәслихатының 2010 жылғы 10 ақпандағы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Жарқайың аудандық мәслихатының 2010.02.10 № 4С-20-10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 тармағындағы 1 тармақшасына және (Нормативтік құқықтық актілерінің мемлекеттік тіркеудің Аймақтық Тізімінде 2009 жылғы 31 наурыздағы № 3315 болып тіркелген) Ақмола облыстық мәслихатының 2009 жылғы 26 наурыздағы № 4С-13-2 «Ақмола облыстық мәслихатының 2008 жылғы 13 желтоқсандағы № 4С-11-5 «2009 жылға арналған облыстық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1.(Нормативтік құқықтық актілерінің мемлекеттік тіркеудің Аймақтық Тізімінде № 1-12-97 болып тіркелген, «Целинное знамя» аудандық газетінде 2009 жылғы 9 қаңтардағы № 2 болып жарияланған) Жарқайың аудандық мәслихатының 2008 жылғы 23 желтоқсандағы № 4С-11/3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тіркеудің Аймақтық Тізімінде № 1-12-105 болып тіркелген, «Целинное знамя» аудандық газетінде 2009 жылғы 13 наурыздағы № 11 болып жарияланған) Жарқайың аудандық мәслихатының 2009 жылғы 27 ақпандағы № 4С-13/2 «Аудандық мәслихаттың 2008 жылғы 23 желтоқсандағы № 4С-11/3 «2009 жылға арналған аудандық бюджет туралы»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толықтыруларымен,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«1 522 949» сандары «1 556 439»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«1 336 985» сандары «1 370 475»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«1 532 059» сандары «1 579 857,3»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тармақшадасындағы: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«- 19 744» сандары «- 34 052,3»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тармақшадасындағы: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«19 744» сандары «34 052,3»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«243 599» сандары «277 089»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«213 781» сандары «247 271»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«31 772» сандары «65 262»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6-1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«19 744» сандары «34 052,3»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6-2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«6-2. Аудандық бюджеттің шығындарында 2008 жылы пайдаланылмаған 3 091,3 мың теңге сомасындағы мақсатты трансферттердің облыстық бюджетке қайтарылғаны ескертілсін».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2.(Нормативтік құқықтық актілерінің мемлекеттік тіркеудің Аймақтық Тізімінде № 1-12-97 болып тіркелген, «Целинное знамя» аудандық газетінде 2009 жылғы 9 қаңтардағы № 2 болып жарияланған), Жарқайың аудандық мәслихатының 2008 жылғы 23 желтоқсандағы № 4С-11/3 «2009 жылға арналған аудандық бюджет туралы» шешіміне берілген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Жарқайың ауданының Әділет басқармасында мемлекеттік тіркеуден өткен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Сиамашвили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«Жарқайың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З.Қоржымбаева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Жарқайың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4С-14/6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Жарқайың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4С-11/3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898"/>
        <w:gridCol w:w="898"/>
        <w:gridCol w:w="898"/>
        <w:gridCol w:w="7641"/>
        <w:gridCol w:w="228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1 556 439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160 596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жүзеге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алынатын жеке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47 071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0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жерлерге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 алынатын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1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салынатын iшкi салықтар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0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дизель отыны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9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 алым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 үшiн алынатын лицензиялық алым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тiркегенi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өкiлдiктердi есептiк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тiркегенi,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оларды қайта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жасалып жатқан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алым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тіркегені,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тіркегені 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мәміле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алым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3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алатын міндетті төлемдер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(шағымдардан),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мәжбүрлеп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актілерінің атқару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құжаттардың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беру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шағымдардан алынады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9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үшiн,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куәлiктердi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актiлерi жазбаларын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бергенi үшiн 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енгiзгенi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сайын тіркегені үшiн мемлекеттік баж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қаруының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(аңшылық суық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қаруды, ұңғысыз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шашыратқыштарды, көзден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ағызатын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емесе тітіркендіретін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аэрозольді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құрылғыларды, үрлемелі қуаты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Дж-дан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аспайтын пневматикалық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 және калибрі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мм-ге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дейінгілерін қоспағанда)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тіркегені 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 бергені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6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Банкінің бюджетінен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өсімпұлдар,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0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Банкінің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сметасынан)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өсімпұлдар, санкциялар,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өсімпұлдар,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активтердi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1 370 475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1 370 475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1 370 475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120 165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441 655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808 655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1579 857,3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148 449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127 629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7 367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36 350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83 912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 сату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891 648,5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81 693</w:t>
            </w:r>
          </w:p>
        </w:tc>
      </w:tr>
      <w:tr>
        <w:trPr>
          <w:trHeight w:val="5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81 693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81 693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605 264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605 264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579 806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жаңа технологияларын енгізу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204 691,5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17 572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10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 үшiн оқулықтар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жеткiзу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187 119,5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187 119,5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54 726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13 839</w:t>
            </w:r>
          </w:p>
        </w:tc>
      </w:tr>
      <w:tr>
        <w:trPr>
          <w:trHeight w:val="10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12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11 954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207 147,5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99 359,5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99 359,5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73 359,5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 жайластыру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99 549</w:t>
            </w:r>
          </w:p>
        </w:tc>
      </w:tr>
      <w:tr>
        <w:trPr>
          <w:trHeight w:val="10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99 549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қызмет етуі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95 159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қолдануды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10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 жүргізу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12 876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</w:p>
        </w:tc>
      </w:tr>
      <w:tr>
        <w:trPr>
          <w:trHeight w:val="11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189 151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шаруашылқ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11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 бас жоспарларын әзірлеу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7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10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-34 052,3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