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7ab" w14:textId="b1e3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2008 жылғы 24 желтоқсандағы № С-15-5 "Жақсы ауданының 2009 жылға арналған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2009 жылғы 7 сәуірдегі № ВС-18-3 шешімі. Ақмола облысы Жақсы ауданының Әділет басқармасында 2009 жылғы 15 сәуірде № 1-13-88 тіркелді.Күші жойылды - Ақмола облысы Жақсы аудандық мәслихатының 2010 жылғы 4 ақпандағы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Жақсы аудандық мәслихатының 2010.02.04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пунктуация мен орфография сақталған"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</w:t>
      </w:r>
      <w:r>
        <w:rPr>
          <w:rFonts w:ascii="Times New Roman"/>
          <w:b w:val="false"/>
          <w:i w:val="false"/>
          <w:color w:val="000000"/>
          <w:sz w:val="28"/>
        </w:rPr>
        <w:t>йкес 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сы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сы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  С-15-5 «Жа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сы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арналған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1-13-82 Нормативтік 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актілердің мемлекеттік тізілімінде тіркелген,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 № 3 «Жа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сы жаршысы»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1 -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1 -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«1672558» саны «1670125»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«203106» саны «212877»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«19601» саны «9830»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«1443674» саны «1441241»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2 -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«1652258» саны «1655564,7»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5 -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«-5739,7»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6 -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«5739,7»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3-тарма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«506986» саны «504553»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7 -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«122286» саны «119853»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«72136» саны «61263»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«50150» саны «58590»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9.1.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намада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ртіпте 2008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тарына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алыптас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 5739,7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 сомасында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аражатты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пайдаланыл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 9.1.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сы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С-15-5 «Жа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сы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бюджеті туралы» № 1-13-82 Нормативтік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актілердің мемлекеттік тізілімінде тіркелген,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 № 3 «Жа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сы жаршысы»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осымшалары 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осымшаларына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жа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а баспада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сы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армасында мемлекеттік тіркеуден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нінен кейін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тарынан бастап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он сегізінші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Жақсы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С.Өтешев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«Жақсы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 Қ.Дүзелбаев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ВС-18-3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С-15-5 "2009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арналған Жақсы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бюджеті туралы"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40"/>
        <w:gridCol w:w="2151"/>
        <w:gridCol w:w="7396"/>
        <w:gridCol w:w="2253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  бюджет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1670125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212877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92749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74604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 және басқа да ресурстарды  пайдаланғаны үшін алынатын алым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7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  жүргізгені үшін алынатын алым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3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6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1441241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1441241</w:t>
            </w:r>
          </w:p>
        </w:tc>
      </w:tr>
      <w:tr>
        <w:trPr>
          <w:trHeight w:val="25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61"/>
        <w:gridCol w:w="941"/>
        <w:gridCol w:w="1244"/>
        <w:gridCol w:w="7340"/>
        <w:gridCol w:w="22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бюджет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1655564,7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128203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мәслихатның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8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 ауыл (село), ауылдық  (селолық)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9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кент,ауыл (село), ауылдық (селолық) округ әкімі аппаратының жұмыс істеуі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 үшін мүліктін бағалауын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846776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бері бөлімі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777517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777517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</w:p>
        </w:tc>
      </w:tr>
      <w:tr>
        <w:trPr>
          <w:trHeight w:val="10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0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0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47077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47077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бағдарламасы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7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7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8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7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бағдарламлар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шаруашылығы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202915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120024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120024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61434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  инфрақұрылымды дамыту және жайластыру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 ауыл (село), ауылдық (селолық) округ әкім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5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көғаландандыру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көғаландандыру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293608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  жер қатынастар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3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 ауыл (село), ауылдық (селолық) округ әкімі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округтердің автокөлік жолдарынының жұмыс істеуін қамтамасыз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10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Кәсіпкерлікқызметті қолдау және бәсекелестікті қорғау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қамтамсыз ету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6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11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несиелердің өтелуі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-5739,7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ВС-18-3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С-15-5 "2009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арналған Жақсы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бюджеті туралы"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ауыл (селолық), ауылдық (селолық)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округтерінің бюджеттік бағдарламаларының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(кіші бағдарламалардың)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00"/>
        <w:gridCol w:w="1183"/>
        <w:gridCol w:w="1203"/>
        <w:gridCol w:w="9454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- 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дамыту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 аппараты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шаруашылығы 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1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жүйесін дамыту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ВС-18-3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С-15-5 "2009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арналған Жақсы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бюджеті туралы"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ауданды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бюджеттерді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ат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арылу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рдерсінде секвестрленуге жатпайтын жергілікті бюджеттік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дарламаларды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37"/>
        <w:gridCol w:w="1219"/>
        <w:gridCol w:w="1219"/>
        <w:gridCol w:w="94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5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ВС-18-3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С-15-5 "2009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арналған Жақсы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бюджеті туралы"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ауыл (селолық), ауылдық (селолық)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округтерінің бюджеттік бағдарламаларының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(кіші бағдарламалардың)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38"/>
        <w:gridCol w:w="1019"/>
        <w:gridCol w:w="1060"/>
        <w:gridCol w:w="1402"/>
        <w:gridCol w:w="6254"/>
        <w:gridCol w:w="224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6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77 884,0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 ауылыны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9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3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шелерді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4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 ауылыны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9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3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кент,ауыл (село), аулыды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7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11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4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3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3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шелерді жары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тазалықты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4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8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3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4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4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8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3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ауылы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8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1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3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9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8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3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5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9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10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4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ызылсай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8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11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8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4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Новокиенка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5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8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1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6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3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ауылыны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8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8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1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7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12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9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13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8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1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5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білімдердін жетілдіру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–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3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4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ауылы 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5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9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міндеттемелерін орындаушылар,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кілдер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2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ызметшілерді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біліктілігін арттыру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транспорты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3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аудан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жолдарыныны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істеуін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 есебінен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