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f12f" w14:textId="b7af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 әкімдігінің 2008 жылғы 11 желтоқсандағы № А-14/353 "2009 жылға арналған Жақсы ауданында қоғамдық жұмыстарды ұйымдастыру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2009 жылғы 10 маусымдағы № А-5/205 қаулысы. Ақмола облысы Жақсы ауданының Әділет басқармасында 2009 жылғы 20 шілдеде № 1-13-93 тіркелді. Күші жойылды - Ақмола облысы Жақсы ауданы әкімдігінің 2010 жылғы 5 қаңтардағы № А-0/2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Жақсы ауданы әкімдігінің 2010.01.05 № А-0/2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 іздеуде қиыншылық көретін жұмыссыздарды әлеуметтік қорғау мақсатында, оларды уақытша жұмыспен қамтуды қамтамасыз ету үшін,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ауданы әкімдігінің 2008 жылғы 11 желтоқсандағы № А-14/353 (2009 жылдың 23 қаңтарында № 4 (6516) «Жақсы жаршысы» аудандық газетінде жарияланған, 2009 жылдың 08 қаңтарында № 1-13-83 нормативтік құқықтық актілердің мемлекеттік тізілімінде тіркелген) «2009 жылға арналған Жақсы ауданында қоғамдық жұмыстарды ұйымдастыру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келесі өзгірістер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келісімді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2009 жылдың 5 қаңтарынан бастап пайда болған құқықтық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Жақсы ауданы әкімінің орынбасары А.Ж.Бралинаға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Жақсы ауданының әділет басқармасында мемлекеттік тіркеуден өткен күннен кейін күшіне енеді және ресми жариялаңған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Жақсы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И.Қабдугалиев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«Ақмола облысы Жақсы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Н.Мельников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«Жақсы аудандық емханасы»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Н.Усина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«Казақавтожол»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облыстық филиалының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№ 82 жол-пайдалану бөлімшесінің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Х.Түктібаев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А-14/353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 әкімдігінің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«10» маусымдағы № А-5/205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түрлері мен көлемін, жұмыссыздар үшін  қоғамдық жұмыстар ұйымдастырылатын ұйымдардың, ауылдар, ауылдық округттердің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4461"/>
        <w:gridCol w:w="3765"/>
        <w:gridCol w:w="4588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Кәсіпорынның, ұйымның, мекеменің атауы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Адамдардың саны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Атқарылған жұмыстардың мөлшері, теңгемен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«Белағаш ауылы әкімінің аппараты» ММ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«Беловод ауылдық округі әкімінің аппараты» ММ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ауылы әкімінің аппараты» ММ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«Жаңақима ауылдық округі әкімінің аппараты» ММ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1993560</w:t>
            </w:r>
          </w:p>
        </w:tc>
      </w:tr>
      <w:tr>
        <w:trPr>
          <w:trHeight w:val="8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«Запорожье ауылдық округі әкімінің аппараты» ММ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862080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ауылдық округі әкімінің аппараты» ММ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«Қайрақты ауылдық округі әкімінің аппараты» ММ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431040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«Тарасовка ауылдық округі әкімінің аппараты» ММ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«Калинин ауылдық округі әкімінің аппараты» ММ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431040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«Ешім ауылдық округі әкімінің аппараты» ММ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«Терісаққан ауылдық округі әкімінің аппараты» ММ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592680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«Новокиенка ауылдық кругі әкімінің аппараты» ММ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431040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«Кызылсай ауылдық округі әкімінің аппараты» ММ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431040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«Подгорное ауылы әкімінің аппараты» ММ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«Киев ауылы әкімінің аппараты» ММ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«Чапаев ауылы әкімінің аппараты» ММ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Жақсы ауданы қорғаныс істері жұмысы бойынша бөлімі» ММ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 жанындағы «Жақсы аудандық емханасы» мемлекеттік коммуналдық қазыналық кәсіпорны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 жанындағы жүргізі құқығындағы Жақсы мемлекеттік коммуналдық кәсіпорны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«Қазақавтожол» мемлекеттік республикалық кәсіпорынын Ақмола облыстық филиалының жол-пайдаланамы № 82 бөлімшісі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2"/>
        <w:gridCol w:w="4406"/>
        <w:gridCol w:w="5162"/>
      </w:tblGrid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түрлері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шаралар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көлемі Қаржыландыру көзі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аймақтағы экологияны оңалту (көгалдандыру, көркейту); аумақты қардан және мұздан тазарту; малды ветеринарлық өңдеуге көмектесу; аулаларды аралап шығу және халық санағы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күн, 5 күндік жұмыс аптасы, жұмыстың жалғасуы 4 ай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айына бір ең төменгі еңбекақының көлемінде төленеді Жергілікті бюджет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аймақтағы экологияны оңалту (көгалдандыру, көркейту); аумақты қардан тазарту; малды ветеринарлық өңдеуге көмектесу; аулаларды аралап шығу және халық санағы; әлеуметтік карталармен жұмыс бойынша учаскелік комиссияға көмектесу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күн, 5 күндік жұмыс аптасы, жұмыстың жалғасуы 4 ай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айына бір ең төменгі еңбекақының көлемінде төленеді Жергілікті бюджет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үйымдарына ауыл аумағын тазартуға көмектесу; аймақты экологиялық оңалту (көгалдандыру, көркейту); әлеуметтік мәдени нысандарды қайта жаңарту мен жөндеу жұмыстарына қатысу; аулаларды аралап шығу және халық санағы; әлеуметтік карталармен жұмыс бойынша учаскелік комиссияға көмек; аумақты қардан және мұздан тазарту; жеке тұлғаларға мүлік және жер салығына хабарламаларды тарату; зейнетақыны есептеу кезінде көмектесу; жол шұңқырларын тегістеу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күн, 5 күндік жұмыс аптасы, жұмыстың жалғасуы 4 ай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айына бір ең төменгі еңбекақының көлемінде төленеді Жергілікті бюджет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аралап шығу және халық санағы; аймақты экологиялық оңалту (көгалдандыру, көркейту); әлеуметтік карталармен жұмыс бойынша учаскелік  комиссияға көмек; тасталған ғимараттардың бұзып алуға кезіндегі көмек; аумақты қардан және мұздан тазарту; жалғыз басты зейнеткерлер мен мүгедектердің үйлерін жөндеу; малды ветеринарлық өңдеуге көмектесу; жол шұңқырларын тегістеу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күн, 5 күндік жұмыс аптасы, жұмыстың жалғасуы 4 ай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айына бір ең төменгі еңбекақының көлемінде төленеді Жергілікті бюджет</w:t>
            </w:r>
          </w:p>
        </w:tc>
      </w:tr>
      <w:tr>
        <w:trPr>
          <w:trHeight w:val="1875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оңалту (көгалдандыру, көркейту); аулаларды аралап шығу және халық санағы; әлеуметтік карталармен жұмыс бойынша учаскелік комиссияға көмек; малды ветеринарлық өңдеуге көмектесу; жол шұңқырларын тегістеу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күн, 5 күндік жұмыс аптасы, жұмыстың жалғасуы 4 ай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айына бір ең төменгі еңбекақының көлемінде төленеді Жергілікті бюджет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оңалту (көгалдандыру, көркейту)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күн, 5 күндік жұмыс аптасы, жұмыстың жалғасуы 4 ай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айына бір ең төменгі еңбекақының көлемінде төленеді Жергілікті бюджет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оңалту (көгалдандыру, көркейту); әлеуметтік карталармен жұмыс бойынша учаскелік комиссияға көмек; малды ветеринарлық өңдеуге көмектесу; иесіз ғимараттарды бұзыға көмектесу; жалғыз басты зейнеткерлер мен мүгедектердің үйлерін жөндеу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күн, 5 күндік жұмыс аптасы, жұмыстың жалғасуы 4 ай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айына бір ең төменгі еңбекақының көлемінде төленеді Жергілікті бюджет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оңалту (көгалдандыру, көркейту); әлеуметтік карталармен жұмыс бойынша учаскелік комиссияға көмектесу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күн, 5 күндік жұмыс аптасы, жұмыстың жалғасуы 4 ай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айына бір ең төменгі еңбекақының көлемінде төленеді Жергілікті бюджет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оңалту (көгалдандыру, көркейту); әлеуметтік карталармен жұмыс бойынша учаскелік комиссияға көмектесу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күн, 5 күндік жұмыс аптасы, жұмыстың жалғасуы 4 ай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Еңекақы айына бір ең төменгі еңбекақының көлемінде төленеді Жергілікті бюджет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оңалту (көгалдандыру, көркейту); әлеуметтік карталармен жұмыс бойынша учаскелік комиссияға көмектесу; аулаларды аралап шығу және халық санағы; малды ветеринарлық өңдеуге көмектесу; аумақты қардан және мұздан тазарту; жеке тұлғаларға мүлік және жер салығына  чабарламаларды тарату; иесіз ғимараттарды бұзыға көмектесу;  алғыз басты зейнеткерлер мен мүгедектердің үйлерін жөндеу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күн, 5 күндік жұмыс аптасы, жұмыстың жалғасуы 4 ай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айына бір ең төменгі еңбекақының көлемінде төленеді Жергілікті бюджет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оңалту (көгалдандыру, көркейту); әлеуметтік карталармен жұмыс бойынша учаскелік комиссияға көмек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күн, 5 күндік жұмыс аптасы, жұмыстың жалғасуы 4 ай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айына бір ең төменгі еңбекақының көлемінде төленеді Жергілікті бюджет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оңалту (көгалдандыру, көркейту); әлеуметтік карталармен жұмыс бойынша учаскелік  комиссияға көмек; аулаларды аралап шығу және халық санағы; жалғыз басты зейнеткерлер мен мүгедектердің үйлерін жөндеу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күн, 5 күндік жұмыс аптасы, жұмыстың жалғасуы 4 ай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айына бір ең төменгі еңбекақының көлемінде төленеді Жергілікті бюджет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оңалту (көгалдандыру, көркейту); әлеуметтік карталармен жұмыс бойынша учаскелік комиссияға көмектесу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күн, 5 күндік жұмыс аптасы, жұмыстың жалғасуы 4 ай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айына бір ең төменгі еңбекақының көлемінде төленеді Жергілікті бюджет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оңалту (көгалдандыру, көркейту); малдыветеринарлық  өңдеуге көмектесу; жеке тұлғаларға мүлік және жер салығына хабарламаларды тарату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күн, 5 күндік жұмыс аптасы, жұмыстың жалғасуы 4 ай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айына бір ең төменгі еңбекақының көлемінде төленеді Жергілікті бюджет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оңалту (көгалдандыру, көркейту)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күн, 5 күндік жұмыс аптасы, жұмыстың жалғасуы 4 ай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айына бір ең төменгі еңбекақының көлемінде төленеді Жергілікті бюджет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оңалту (көгалдандыру, көркейту)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күн, 5 күндік жұмыс аптасы, жұмыстың жалғасуы 4 ай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айына бір ең төменгі еңбекақының көлемінде төленеді Жергілікті бюджет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тіркеп жазу және әскерге шақыру кезінде комиссияға көмек көрсету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күн, 5 күндік жұмыс аптасы, жұмыстың жалғасуы 4 ай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айына бір ең төменгі еңбекақының көлемінде төленеді Жергілікті бюджет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оңалту (көгалданды ру, көркейту); аумақты қардан және мұздан тазарту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күн, 5 күндік жұмыс аптасы, жұмыстың жалғасуы 4 ай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айына бір ең төменгі еңбекақының көлемінде төленеді Жергілікті бюджет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оңалту (көгалдандыру, көркейту); аумақты қардан және мұздан тазарту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күн, 5 күндік жұмыс аптасы, жұмыстың жалғасуы 4 ай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айына бір ең төменгі еңбекақының көлемінде төленеді Жергілікті бюджет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шұңқырларын тегістеу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сағаттық жұмыс күні, 5 күндік жұмыс аптасы, жұмыстың ұзақтығы4 ай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айына бір ең төменгі еңбекақының көлемінде төленеді Жергілікті бюджет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