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b43" w14:textId="d0ba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2008 жылғы 24 желтоқсандағы № С-15-5 "Жақсы ауданының 2009 жылға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2009 жылғы 17 шілдедегі № С-20-3 шешімі. Ақмола облысы Жақсы ауданының Әділет басқармасында 2009 жылғы 28 шілдеде № 1-13-94 тіркелді. Күші жойылды - Ақмола облысы Жақсы аудандық мәслихатының 2010 жылғы 4 ақпандағы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аудандық мәслихатының 2010.02.04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Бюджеттік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Жақсы аудандық мәслихатының «Жақсы ауданының 2009 жылға арналған бюджеті туралы»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мен толықтырулар енгізу туралы» (№ 1-13-82 нормативтік құқықтық актілерді мемлекеттік Тізілімінде тіркелген, 2009 жылдың 16 қантарда № 3 «Жақсы жаршысы» газетінде жарияланған), «Жақсы аудандық мәслихатының 2008 жылғы 24 желтоқсандағы № С-15-5 Жақсы ауданының 2009 жылға арналған бюджеті туралы»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ВС-18-3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Тізілімінде № 1-13-88 тіркелген, 2009 жылдың 24 сәуірде № 17 «Жақсы жаршысы» газетінде жарияланған), «Жақсы аудандық мәслихатының 2008 жылғы 24 желтоқсандағы № С-15-5 Жақсы ауданының 2009 жылға арналған бюджеті туралы»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С-19-3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Тізілімінде 1-13-90 тіркелген, 2009 жылдың 22 мамырда № 22 «Жақсы жаршысы»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«1786055» сандары «1795734,3»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«212877» сандары «228145»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«6177» сандары «5967»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«9830» сандары «9772»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«1557171» сандары «1551850,3»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«1779681,7» сандары «1787511»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«20300» сандары «22150»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азат жолында: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«20300» сандары «22150»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«620483» сандары «615162,3»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«119853» сандары «116335»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«61263» сандары «60659»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«58590» сандары «55676»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8–тармақта: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«68047» сандары «66690,2»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«47747» сандары «46424,2»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«28576» сандары «27796,2»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«18674» сандары «18131»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«497» сандары «463»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8.1.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«170000» сандары «169554,1»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Жақсы аудандық мәслихатының 2008 жылғы 24 желтоқсандағы № С-15-5 «Жақсы ауданының 2009 жылға арналған бюджеті туралы» (Жақсы ауданының Әділет басқармасында 2009 жылдың 6 қаңтарында № 1-13-82 тіркелген) шешімінің 1,4 қосымшалары осы шешімнің 1,2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Жақсы ауданының Әділет басқармасында мемлекеттік тіркеуден өткен күнінен кейін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М.Мейрамов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 әкімі                          И.Қабдуғалиев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бөлімінің бастығы                       Қ.Дүзелбаев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17 </w:t>
      </w:r>
      <w:r>
        <w:rPr>
          <w:rFonts w:ascii="Times New Roman"/>
          <w:b w:val="false"/>
          <w:i w:val="false"/>
          <w:color w:val="000000"/>
          <w:sz w:val="28"/>
        </w:rPr>
        <w:t>шілдедегі № С</w:t>
      </w:r>
      <w:r>
        <w:rPr>
          <w:rFonts w:ascii="Times New Roman"/>
          <w:b w:val="false"/>
          <w:i w:val="false"/>
          <w:color w:val="000000"/>
          <w:sz w:val="28"/>
        </w:rPr>
        <w:t>-20-3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37"/>
        <w:gridCol w:w="737"/>
        <w:gridCol w:w="9084"/>
        <w:gridCol w:w="2025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1795734,3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228145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алынатын алым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5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1551850,3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1551850,3</w:t>
            </w:r>
          </w:p>
        </w:tc>
      </w:tr>
      <w:tr>
        <w:trPr>
          <w:trHeight w:val="2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1551850,3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00"/>
        <w:gridCol w:w="746"/>
        <w:gridCol w:w="766"/>
        <w:gridCol w:w="8055"/>
        <w:gridCol w:w="205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1787511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128205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108405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 үшін мүліктің бағалауын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8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0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1043146,1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771893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190142,1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186442,1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169554,1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</w:p>
        </w:tc>
      </w:tr>
      <w:tr>
        <w:trPr>
          <w:trHeight w:val="8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55694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15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8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199487,2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123284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123284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алу және (немесе) құрылысы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67608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51284,2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51284,2</w:t>
            </w:r>
          </w:p>
        </w:tc>
      </w:tr>
      <w:tr>
        <w:trPr>
          <w:trHeight w:val="5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49928,2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24919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48493</w:t>
            </w:r>
          </w:p>
        </w:tc>
      </w:tr>
      <w:tr>
        <w:trPr>
          <w:trHeight w:val="2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239553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13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11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8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несиелердің өтелуі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2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 № С-20-3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ауыл (селолық), ауылдық (селолық) округтерінің бюджеттік бағдарламаларының (кіші бағдарламалардың)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99"/>
        <w:gridCol w:w="746"/>
        <w:gridCol w:w="804"/>
        <w:gridCol w:w="649"/>
        <w:gridCol w:w="7384"/>
        <w:gridCol w:w="2077"/>
      </w:tblGrid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78 471,0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ауылының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ауылының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Беловод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Жаңа-Қима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жерлерге тазалықты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Запорожы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ауылының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Новокиевка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Подгорное ауылының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Ешім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 селолық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Терсаққан селолық округінің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жерлерді абаттандыру және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 ауылының әкімі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басқарманың жалпы міндеттемелерін орындаушылар, өкілдер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білімдердің жетілдіру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