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f249" w14:textId="4d7f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"2009 жылға арналған Жақсы ауданының бюджеті туралы" 2008 жылғы 24 желтоқсандағы № С-15-5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2009 жылғы 7 желтоқсандағы № ВС-22-2 шешімі. Ақмола облысы Жақсы ауданының Әділет басқармасында 2009 жылғы 11 желтоқсанда № 1-13-100 тіркелді. Күші жойылды - Ақмола облысы Жақсы аудандық мәслихатының 2010 жылғы 4 ақпандағы № с-24-5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Жақсы аудандық мәслихатының 2010.02.04 № с-24-5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2008 жылғы 4 желтоқсандағы Қазақстан Республикасының Бюджеттік кодексінің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Қазақстан Республикасының «Қазақстан Республикасындағы жергілікті мемлекеттік басқару және өзін-өзі басқару туралы»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Жақсы аудандық мәслихатының «2009 жылға арналған Жақсы ауданының бюджеті туралы» 2008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С-15-5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1-13-82 тіркелген, 2009 жылдың 16 қаңтарда аудандық «Жақсы жаршысы»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«1792984,9» сандары «1793048,1»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«1543100,9» сандары «1543164,1»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«1784761,6» сандары «1784824,8»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«606412,9» сандары «606476,1»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«7092» сандары «7155,2»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«3475» сандары «3538,2» сандарына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Жақсы аудандық мәслихатының «2009 жылға арналған Жақсы ауданының бюджеті туралы» 2008 жылғы 24 желтоқсандағы № С-15-5 (нормативтік құқықтық актілерді мемлекеттік тіркеу Тізілімінде 1-13-82 тіркелген, 2009 жылдың 16 қаңтарда «Жақсы жаршысы» газетінде жарияланған) шешімінің 1 қосымшасы осы шешімнің 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Жақсы ауданының Әділет басқармасында мемлекеттік тіркеуден өткен күнінен бастап күшіне енеді және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М.Мейрамов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ауданның әкімі                       И.Қабдуғалиев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«Жақсы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Қ.Дүзелбаев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7 желтоқсандағы № ВС-22-2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шешіміне 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708"/>
        <w:gridCol w:w="708"/>
        <w:gridCol w:w="9072"/>
        <w:gridCol w:w="2611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1793048,1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240684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алынатын алым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8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меншігінен түсетін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7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10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5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1543164,1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1543164,1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1543164,1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639"/>
        <w:gridCol w:w="783"/>
        <w:gridCol w:w="822"/>
        <w:gridCol w:w="7759"/>
        <w:gridCol w:w="2512"/>
      </w:tblGrid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ішіндегі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1784824,8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129689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да органдар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109961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(облыстық маңызы бар қала)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32801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(облыстық маңызы бар қала)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29589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маңызы бар қала, кент,аул (село), ауылдық (селолық) округ әкімі аппараты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67892</w:t>
            </w:r>
          </w:p>
        </w:tc>
      </w:tr>
      <w:tr>
        <w:trPr>
          <w:trHeight w:val="9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кент,аул (село), ауылдық (селолық) округ әкімі аппаратының жұмыс істеуі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67892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</w:p>
        </w:tc>
      </w:tr>
      <w:tr>
        <w:trPr>
          <w:trHeight w:val="5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 үшін мүліктің бағалауын жүргізу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9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8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9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10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7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1040668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51223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білім бері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51223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51223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792961,9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білім беру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792961,9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772283,9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</w:p>
        </w:tc>
      </w:tr>
      <w:tr>
        <w:trPr>
          <w:trHeight w:val="8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білім бері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189657,1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білім бері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186082,1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</w:t>
            </w:r>
          </w:p>
        </w:tc>
      </w:tr>
      <w:tr>
        <w:trPr>
          <w:trHeight w:val="9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</w:t>
            </w:r>
          </w:p>
        </w:tc>
      </w:tr>
      <w:tr>
        <w:trPr>
          <w:trHeight w:val="9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</w:t>
            </w:r>
          </w:p>
        </w:tc>
      </w:tr>
      <w:tr>
        <w:trPr>
          <w:trHeight w:val="11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169554,1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 және әлеуметтік көмек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68582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56524</w:t>
            </w:r>
          </w:p>
        </w:tc>
      </w:tr>
      <w:tr>
        <w:trPr>
          <w:trHeight w:val="8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бара қала) жұмыспен қамту және әлеуметтік бағдарламалар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56524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 бағдарламасы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30316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беру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</w:p>
        </w:tc>
      </w:tr>
      <w:tr>
        <w:trPr>
          <w:trHeight w:val="15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</w:t>
            </w:r>
          </w:p>
        </w:tc>
      </w:tr>
      <w:tr>
        <w:trPr>
          <w:trHeight w:val="8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бара қала) жұмыспен қамту және әлеуметтік бағдарламалар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 төлемдерді есептеу, төлеу және жеткізу жөніндегі қызмет көрсетулерге төлем жүргізу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шаруашылығы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196124,9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115226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115226</w:t>
            </w:r>
          </w:p>
        </w:tc>
      </w:tr>
      <w:tr>
        <w:trPr>
          <w:trHeight w:val="9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алу және (немесе) құрылысы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67608</w:t>
            </w:r>
          </w:p>
        </w:tc>
      </w:tr>
      <w:tr>
        <w:trPr>
          <w:trHeight w:val="9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(немесе) жайластыру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47618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54972,9</w:t>
            </w:r>
          </w:p>
        </w:tc>
      </w:tr>
      <w:tr>
        <w:trPr>
          <w:trHeight w:val="10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маңызы бар қала, кент,аул (село), ауылдық (селолық) округ әкімі аппараты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9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52518,9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51070,9</w:t>
            </w:r>
          </w:p>
        </w:tc>
      </w:tr>
      <w:tr>
        <w:trPr>
          <w:trHeight w:val="11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мекенді көркейту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25926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маңызы бар қала, кент,аул (село), ауылдық (селолық) округ әкімі аппараты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коғаландандыру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9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коғаландандыру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49457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17614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17614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17614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8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қалалық)деңгейде спорттық жарыстар өткізу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9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әртүрлі спорт түрлері бойынша аудан (облыстық маңызы бар қала) құрама командаларының мүшелерін дайындау және олардың қатысуы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17677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істеуін қамтамасыз 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14401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жергілікті деңгейде мемлекеттік ақпарат саясатын жүргізу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</w:t>
            </w:r>
          </w:p>
        </w:tc>
      </w:tr>
      <w:tr>
        <w:trPr>
          <w:trHeight w:val="11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аумақтар,қоршаған ортаны және жануарлар дүниесін қорғау, жер қатынастары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239349,2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9716,2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9716,2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</w:tr>
      <w:tr>
        <w:trPr>
          <w:trHeight w:val="13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3538,2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218608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218608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218608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жер қатынастар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 бөлімінің қызметін қамтамасыз 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11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36121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транспорты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26121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маңызы бар қала, кент,аул (село), ауылдық (селолық) округ әкімі аппараты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</w:t>
            </w:r>
          </w:p>
        </w:tc>
      </w:tr>
      <w:tr>
        <w:trPr>
          <w:trHeight w:val="9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округтердің автокөлік жолдарының жұмыс істеуін қамтамасыз 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</w:t>
            </w:r>
          </w:p>
        </w:tc>
      </w:tr>
      <w:tr>
        <w:trPr>
          <w:trHeight w:val="11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19870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 етуін қамтамасыз 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19870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5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қызметін қолдау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</w:tr>
      <w:tr>
        <w:trPr>
          <w:trHeight w:val="8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</w:tr>
      <w:tr>
        <w:trPr>
          <w:trHeight w:val="8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5739,7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5739,7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Мақсатты трансферттерді қайтару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ТАЗА БЮДЖЕТТІК НЕСИЕЛЕНДІРУ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несиелердің өтелуі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 алу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  БЮДЖЕТТІҢ ТАПШЫЛЫҒЫ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-13926,7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