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c9de" w14:textId="1d1c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қоғамдық жұмыстардың түрлері мен көлемдерін, ұйымдардың, мекемелердің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2009 жылғы 9 қаңтардағы № 4 қаулысы. Ақмола облысы Зеренді ауданының Әділет басқармасында 2009 жылғы 2 ақпанда № 1-14-94 тіркелді. Күші жойылды - Ақмола облысы Зеренді ауданы әкімдігінің 2010 жылғы 16 наурыздағы № 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әкімдігінің 2010.03.16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«Халықты жұмыспен қамту туралы» Заңын жүзеге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Зеренді ауданы әкімдігінің жанындағы кәсіпкерлік мәселелер жөніндегі Сараптау кеңесінің 2009 жылғы 5 қаңтардағы №2 хаттамасы, берілген өтінімдер негізінде, тұрақты жұмыс орнын іздеуде қиыншылық көріп жүрген жұмыссыздарды әлеуметтік қорғау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қоғамдық жұмыстардың түрлері мен көлемдерін, ұйымдардың, мекемелердің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Ақылы қоғамдық жұмыстарға тартылған жұмыссыздардың нақты орындалған жұмыс үшін еңбекақылары ұйымда немесе мекемеде белгіленген кесімді баға бойынша 2009 жылға белгіленген минималдық айлық ақыдан төмен емес көлемінде жергілікті бюджеттің қаражаттарынан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Зеренді ауданының «Жұмыспен қамту және әлеуметтік бағдарламалар бөлімі» мемлекеттік мекемесі (З.Б.Қазияқпарова) жұмыссыздарды ақылы қоғамдық жұмыстарға келісімдері бойынша оларды өткізуге аудан бюджетінде 2009 жылға көзделген қаражат шегінде бағыттауды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Нормативтік құқықтық актілерді мемлекеттік тіркеудің аймақтық тізілімінде № 1-14-76 тіркелген, аудандық «Бірлік - Единство» газетінде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ақпанда жарияланған, Зеренді ауданы әкімдігінің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6 ақпандағы № 49 «2008 жылға қоғамдық жұмыстардың түрлері мен  көлемдерін, ұйымдардың, мекемелердің тізбесін бекіту туралы» қаулысының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2009 жылдың 1 қаңтарынан бері пайда болған құқық қатынастарына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Зеренді ауданының Әділет басқармасында мемлекеттік тіркеуден өткеннен кейін күшіне енеді және ресми жарияланған күнінен бастап әрекетке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Қ.Тоқтасин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Ахметов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</w:t>
      </w:r>
      <w:r>
        <w:rPr>
          <w:rFonts w:ascii="Times New Roman"/>
          <w:b w:val="false"/>
          <w:i/>
          <w:color w:val="000000"/>
          <w:sz w:val="28"/>
        </w:rPr>
        <w:t>бөлімнің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Бражанов Т.Ә.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аймағы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Жанашев С.Ғ.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прокуроры,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кеңесшісі                           Салимов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Әділет басқармасының бастығы               Ж.М.Қалабаев.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Шәріпов Е.Р.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«2009 жылға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жұмыстардың түрлері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көлемдерін, ұйымдардың,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мекемелердің тізбесін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туралы» қаулысымен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мен көлемдерінің, ұйымдардың, мекемелердің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360"/>
        <w:gridCol w:w="2984"/>
        <w:gridCol w:w="1692"/>
        <w:gridCol w:w="1865"/>
        <w:gridCol w:w="1456"/>
        <w:gridCol w:w="2361"/>
      </w:tblGrid>
      <w:tr>
        <w:trPr>
          <w:trHeight w:val="11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Ұйымның, мекеменің атауы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жағдайлары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саны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ұзақтығы (айлар)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 көлемі (мың теңге)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көздері</w:t>
            </w:r>
          </w:p>
        </w:tc>
      </w:tr>
      <w:tr>
        <w:trPr>
          <w:trHeight w:val="129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Аулалық аралау және халық санағын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3.Халық пен жұмыс берушілерге әлеуметтік сауалнама өткізу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Аймақты экологиялық сауықтыру (көгалдандыру мен абаттандыру)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Аулалық аралау және халық санағын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Аулалық аралау және халық санағын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Аулалық аралау және халық санағын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кенті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Аулалық аралау және халық санағын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Пухальск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Қазоты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Аулалық аралау және халық санағын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 атындағы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тазалауда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1.Шақырылу және шақырту комиссиясы кезеңінде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1.Зертханалық анализдерді өткізуде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Әділет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Аймақтық шараларды өткізуде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ішкі істер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Құқық қорғау органдарында-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профилактика-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жұмыстар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Құқық қорғау органдарында-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профилактика-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жұмыстар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соты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Құқық қорғау органдарында-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профилактика-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жұмыстар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аймағы бойынша ауданара-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қаржы полициясы-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Құқық қорғау органдарында-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профилактика-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жұмыстар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«Ішкі саясат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шараларды ұйымдастыру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Әділет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Тіркеу қызметі және құқықтық көмек көрсету комитеті-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Ақмола облысы бойынша «Жылжымай-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мүлік жөніндегі орталық» аймақтық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қазыналық кәсіпорны-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Зеренді филиалы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көшірмелер құру, деректерді мұрағаттау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Көлік және 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Автомобиль жолдары комитеті-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«Қазақавтожол» шаруашылық жүргізу құқығында-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республикалық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кәсіпорны-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Ақмола облыстық филиалы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тазалау, екпе ағаштарын күту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қызметтері                                             15,0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                      123                         5404,0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толықтырылды - Ақмола облысы Зеренді ауданы әкімдігінің 2009.11.19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