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5c90" w14:textId="55f5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18 желтоқсандағы № 14-85 "Зеренді ауданының 2009 жылға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2009 жылғы 20 қазандағы № 20-135 шешімі. Ақмола облысы Зеренді ауданының Әділет басқармасында 2009 жылғы 5 қарашада № 1-14-123 тіркелді. Күші жойылды - Ақмола облысы Зеренді аудандық мәслихатының  2010 жылғы 9 сәуірдегі № 27-173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Зеренді аудандық мәслихатының  2010.04.09 № 27-173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туралы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3331 тіркелген Ақмола облыстық мәслихатының 2009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4С-17-2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«Ақмола облыстық мәслихатының 2008 жылғы 13 желтоқсандағы № 4С-11-5 «2009 жылға арналған облыстық бюджет туралы» шешіміне өзгерістер мен толықтырулар енгізу туралы» шешіміне және аудан әкімінің 2009 жылғы 19 қазандағы № 1182 ұсынысына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Зеренді аудандық мәслихатының «Зеренді ауданының 2009 жылға арналған бюджеті туралы»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1-14-89 нөмірімен тіркеліп, 2009 жылғы 9 қаңтарда «Зеренді» газетінде жарияланған), (нормативтік құқықтық актілерді мемлекеттік тіркеу Тізілімінде № 1-14-95 нөмірімен тіркеліп, 2009 жылғы 17 сәуірде «Зеренді» газетінде № 28 (32) жарияланған, Зеренді аудандық мәслихатының «Аудандық мәслихаттың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«Зеренді ауданының 2009 жылға арналған бюджеті туралы» шешіміне өзгертулер мен толықтырулар енгізу туралы» 2009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16-96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(нормативтік құқықтық актілерді мемлекеттік тіркеу Тізілімінде № 1-14-96 нөмірімен тіркеліп, 2009 жылғы 15 мамырда «Зеренді» газетінде № 35 жарияланған, Зеренді аудандық мәслихатының «Аудандық мәслихаттың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«Зеренді ауданының 2009 жылға арналған бюджеті туралы» шешіміне өзгертулер мен толықтырулар енгізу туралы» 2009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18-111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(нормативтік құқықтық актілерді мемлекеттік тіркеу Тізілімінде № 1-14-99 тіркеліп, 2009 жылғы 7 тамызда «Зеренді» газетінде № 59 жарияланған, Зеренді аудандық мәслихатының «Аудандық мәслихаттың 2008 жылғы 18 желтоқсандағы № 14-85 «Зеренді ауданының 2009 жылға арналған бюджеті туралы» шешіміне өзгертулер мен толықтырулар енгізу туралы 2009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19-117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енгізілген өзгерістермен және толықтырулармен бірге)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«2 194 321,6» саны «2 197 407,3»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«717 092» саны «713 842»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«13 596» саны «13 846»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«60 372» саны «63 372»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«1 403 261,6» саны «1 406 347,3»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«2 137 027,3» саны «2 166 113»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4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«28 600» саны «2 600»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«3 000» саны «29 000»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«163 391» саны «167 810,7»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тармақтың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«33 324» саны «32 743,7»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«8 194» саны «7 946,1»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«11 082» саны «10 749,6»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«130 067» саны «135 067»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«130 067 мың теңге – Зеренді селосында тарату су құбыры желілерін қайта жаңартуға және құруға» жолынан кейін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«5 000 мың теңге республикалық бюджеттен мақсатты трансферттер инженерлік-коммуникациялық инфрақұрылымды дамыту мен жайғастыруға»;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«106 903,2» саны «107 539,2»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«28 795,8» саны «29 431,8»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«5 043,8 мың теңге – Жол картасы шараларын іске асыру аясында инженерлік-коммуникациялық инфрақұрылымды жөндеуге облыстық бюджеттен бөлінген қаражат» жолынан кейін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«662 мың теңге оқуға төлем етуге аз қамтылған отбасыларынан студенттерге әлеуметтік көмек көрсетуге облыстық бюджеттен бөлінген нысаналы ағымдағы трансферттер»;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5-1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«83 011,2» саны «81 041,2»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«77 967,4» саны «75 997,4»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«19 980» саны «18 010»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«9 400» саны «14 400»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Нормативтік құқықтық актілерді мемлекеттік тіркеу Тізілімінде № 1-14-89 нөмірімен тіркеліп, 2009 жылғы 9 қаңтарда «Зеренді» газетінде № 02 (06) жарияланған, Зеренді аудандық мәслихатының «Зеренді ауданының 2009 жылға арналған бюджеті туралы» 2008 жылғы 18 желтоқсандағы № 14-85 шешімінің 1, 2, 4 қосымшалары осы шешімнің 1, 2, 3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Зеренді ауданының Әділет басқармасында мемлекеттік тіркелген күнінен бастап күшіне енеді және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 П.Ольферт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К.Хасенов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Д.Ашамаева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20.10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20-135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14-85 "Зеренді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жылғы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120"/>
        <w:gridCol w:w="939"/>
        <w:gridCol w:w="939"/>
        <w:gridCol w:w="919"/>
        <w:gridCol w:w="6315"/>
        <w:gridCol w:w="220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2197407,3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713842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</w:p>
        </w:tc>
      </w:tr>
      <w:tr>
        <w:trPr>
          <w:trHeight w:val="7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айналысатын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жеке табыс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9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жүзеге асыратын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294358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248046</w:t>
            </w:r>
          </w:p>
        </w:tc>
      </w:tr>
      <w:tr>
        <w:trPr>
          <w:trHeight w:val="75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кәсіпкерлердің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246546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шаруашылығына арналмаған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жерге салынатын 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12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жерлерге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 салынатын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 салынатын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153400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өндірілген спирттiң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түрлерi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2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өткізетін, өз өндірісінің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(авиациялықты қоспағанда),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2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төлем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алынатын алым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айналысу құқығы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лицензиялық алым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11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тіркегені үшін алым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кеменiң немесе жасалып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10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тіркегені үшін алым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олармен мәміле жасау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15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орналастырғаны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98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42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талап арыздарынан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қоспағанда,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арыздардан, ерекше талап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өтіріштерден,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шағымдардан алынады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</w:tr>
      <w:tr>
        <w:trPr>
          <w:trHeight w:val="22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 тiркеу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келтiруге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уәлiктердi қайтадан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01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мемлекеттерден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тіркегені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азаматтық, қызметтік қаруының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(аңшылық 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шашыратқыштарды, көзден 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толтырылған аэрозольді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құрылғыларды, үрлемелі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7,5 Дж-дан аспайтын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 және калибрі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74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сақтауға немесе сақтау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аумағына әкелуге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3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беруден түсетін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беруден түсетін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228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 алулар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259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 алулар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9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 мен санкциялар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63372</w:t>
            </w:r>
          </w:p>
        </w:tc>
      </w:tr>
      <w:tr>
        <w:trPr>
          <w:trHeight w:val="6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</w:tr>
      <w:tr>
        <w:trPr>
          <w:trHeight w:val="8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мемлекеттік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активтердi 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1406347,3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1406347,3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1406347,3</w:t>
            </w:r>
          </w:p>
        </w:tc>
      </w:tr>
      <w:tr>
        <w:trPr>
          <w:trHeight w:val="4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 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138236,9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даму трансферттері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213174,4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1054936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2166113,0</w:t>
            </w:r>
          </w:p>
        </w:tc>
      </w:tr>
      <w:tr>
        <w:trPr>
          <w:trHeight w:val="6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164315,8</w:t>
            </w:r>
          </w:p>
        </w:tc>
      </w:tr>
      <w:tr>
        <w:trPr>
          <w:trHeight w:val="9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146061</w:t>
            </w:r>
          </w:p>
        </w:tc>
      </w:tr>
      <w:tr>
        <w:trPr>
          <w:trHeight w:val="6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мәслихатының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6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7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8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102716</w:t>
            </w:r>
          </w:p>
        </w:tc>
      </w:tr>
      <w:tr>
        <w:trPr>
          <w:trHeight w:val="12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102716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10123,8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10123,8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7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8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5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6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10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қауiпсiздiгін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1462656,2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87933</w:t>
            </w:r>
          </w:p>
        </w:tc>
      </w:tr>
      <w:tr>
        <w:trPr>
          <w:trHeight w:val="46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87933</w:t>
            </w:r>
          </w:p>
        </w:tc>
      </w:tr>
      <w:tr>
        <w:trPr>
          <w:trHeight w:val="6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87933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орта бiлiм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1265430,4</w:t>
            </w:r>
          </w:p>
        </w:tc>
      </w:tr>
      <w:tr>
        <w:trPr>
          <w:trHeight w:val="8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9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1262412,4</w:t>
            </w:r>
          </w:p>
        </w:tc>
      </w:tr>
      <w:tr>
        <w:trPr>
          <w:trHeight w:val="45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1243082,4</w:t>
            </w:r>
          </w:p>
        </w:tc>
      </w:tr>
      <w:tr>
        <w:trPr>
          <w:trHeight w:val="43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3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109292,8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42708,4</w:t>
            </w:r>
          </w:p>
        </w:tc>
      </w:tr>
      <w:tr>
        <w:trPr>
          <w:trHeight w:val="4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10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 ақпараттандыру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3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және жеткізу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0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33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21001,4</w:t>
            </w:r>
          </w:p>
        </w:tc>
      </w:tr>
      <w:tr>
        <w:trPr>
          <w:trHeight w:val="76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66584,4</w:t>
            </w:r>
          </w:p>
        </w:tc>
      </w:tr>
      <w:tr>
        <w:trPr>
          <w:trHeight w:val="6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реконструкциялау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66584,4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121198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104208</w:t>
            </w:r>
          </w:p>
        </w:tc>
      </w:tr>
      <w:tr>
        <w:trPr>
          <w:trHeight w:val="8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104208</w:t>
            </w:r>
          </w:p>
        </w:tc>
      </w:tr>
      <w:tr>
        <w:trPr>
          <w:trHeight w:val="46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</w:t>
            </w:r>
          </w:p>
        </w:tc>
      </w:tr>
      <w:tr>
        <w:trPr>
          <w:trHeight w:val="4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43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10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топтарына әлеуметтік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69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18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9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8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9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9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4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61957,8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</w:t>
            </w:r>
          </w:p>
        </w:tc>
      </w:tr>
      <w:tr>
        <w:trPr>
          <w:trHeight w:val="12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тарын тұрғын үймен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</w:t>
            </w:r>
          </w:p>
        </w:tc>
      </w:tr>
      <w:tr>
        <w:trPr>
          <w:trHeight w:val="108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19175</w:t>
            </w:r>
          </w:p>
        </w:tc>
      </w:tr>
      <w:tr>
        <w:trPr>
          <w:trHeight w:val="12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кредит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26194,8</w:t>
            </w:r>
          </w:p>
        </w:tc>
      </w:tr>
      <w:tr>
        <w:trPr>
          <w:trHeight w:val="9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4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21204,8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жүйесінің қызмет етуі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9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14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5043,8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45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8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4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көгалдандыру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</w:tr>
      <w:tr>
        <w:trPr>
          <w:trHeight w:val="43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9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көгалдандыру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90085</w:t>
            </w:r>
          </w:p>
        </w:tc>
      </w:tr>
      <w:tr>
        <w:trPr>
          <w:trHeight w:val="43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51411</w:t>
            </w:r>
          </w:p>
        </w:tc>
      </w:tr>
      <w:tr>
        <w:trPr>
          <w:trHeight w:val="79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51411</w:t>
            </w:r>
          </w:p>
        </w:tc>
      </w:tr>
      <w:tr>
        <w:trPr>
          <w:trHeight w:val="3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51411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6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9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12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жарыстарына қатысуы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39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</w:t>
            </w:r>
          </w:p>
        </w:tc>
      </w:tr>
      <w:tr>
        <w:trPr>
          <w:trHeight w:val="6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</w:p>
        </w:tc>
      </w:tr>
      <w:tr>
        <w:trPr>
          <w:trHeight w:val="6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кiтапханалардың жұмыс iстеуi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</w:p>
        </w:tc>
      </w:tr>
      <w:tr>
        <w:trPr>
          <w:trHeight w:val="69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тілдерін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6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саясатын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9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81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6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8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7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6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6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6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</w:tr>
      <w:tr>
        <w:trPr>
          <w:trHeight w:val="12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172549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6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5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есебiнен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150067</w:t>
            </w:r>
          </w:p>
        </w:tc>
      </w:tr>
      <w:tr>
        <w:trPr>
          <w:trHeight w:val="6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150067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150067</w:t>
            </w:r>
          </w:p>
        </w:tc>
      </w:tr>
      <w:tr>
        <w:trPr>
          <w:trHeight w:val="3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69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7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түрден екiншiсiне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жұмыстар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2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лардың, 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жүргiзiлетiн жерге орналастыру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5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8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6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14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 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дердің бас жоспарларын әзірлеу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58722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</w:t>
            </w:r>
          </w:p>
        </w:tc>
      </w:tr>
      <w:tr>
        <w:trPr>
          <w:trHeight w:val="9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12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12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35366</w:t>
            </w:r>
          </w:p>
        </w:tc>
      </w:tr>
      <w:tr>
        <w:trPr>
          <w:trHeight w:val="12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9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Кентішiлiк (қалаішiлiк)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ауданiшiлiк қоғамдық жолау-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шылар тасымалдарын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13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жөндеу және ұстау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бәсекелестікті қорғау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6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6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14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97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9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3234,2</w:t>
            </w:r>
          </w:p>
        </w:tc>
      </w:tr>
      <w:tr>
        <w:trPr>
          <w:trHeight w:val="4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64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9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6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6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9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муналдық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мемлекеттік кәсіпорындарды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басқаруындағы немесе 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шылық жүргізуіндегі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2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28694,3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-28694,3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61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дардың борышын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</w:tr>
      <w:tr>
        <w:trPr>
          <w:trHeight w:val="57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2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58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қаражатының қалдықтары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кезеңнің соңындағы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20.10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20-135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14-85 "Зеренді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Заңды тұлғалардың жарғылық қорын ұлғайтуға немесе қалыптастыруға және бюджеттік инвестициялық жобаларды жүзеге асыруға бағытталған, бюджеттік бағдарламаларға бөлінген 2009 жылға арналған аудандық бюджеттің даму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59"/>
        <w:gridCol w:w="958"/>
        <w:gridCol w:w="918"/>
        <w:gridCol w:w="7279"/>
        <w:gridCol w:w="218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277 316,4</w:t>
            </w:r>
          </w:p>
        </w:tc>
      </w:tr>
      <w:tr>
        <w:trPr>
          <w:trHeight w:val="3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66 584,4</w:t>
            </w:r>
          </w:p>
        </w:tc>
      </w:tr>
      <w:tr>
        <w:trPr>
          <w:trHeight w:val="66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66 584,4</w:t>
            </w:r>
          </w:p>
        </w:tc>
      </w:tr>
      <w:tr>
        <w:trPr>
          <w:trHeight w:val="3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29 065</w:t>
            </w:r>
          </w:p>
        </w:tc>
      </w:tr>
      <w:tr>
        <w:trPr>
          <w:trHeight w:val="37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 құрылысы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19175</w:t>
            </w:r>
          </w:p>
        </w:tc>
      </w:tr>
      <w:tr>
        <w:trPr>
          <w:trHeight w:val="69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алуға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</w:tr>
      <w:tr>
        <w:trPr>
          <w:trHeight w:val="133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150 067</w:t>
            </w:r>
          </w:p>
        </w:tc>
      </w:tr>
      <w:tr>
        <w:trPr>
          <w:trHeight w:val="24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4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150 067</w:t>
            </w:r>
          </w:p>
        </w:tc>
      </w:tr>
      <w:tr>
        <w:trPr>
          <w:trHeight w:val="3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</w:p>
        </w:tc>
      </w:tr>
      <w:tr>
        <w:trPr>
          <w:trHeight w:val="3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20.10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20-135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14-85 "Зеренді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кент ауыл (село), ауылдық (селолық) округтердің бюджеттік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009"/>
        <w:gridCol w:w="968"/>
        <w:gridCol w:w="928"/>
        <w:gridCol w:w="1070"/>
        <w:gridCol w:w="1009"/>
        <w:gridCol w:w="5238"/>
        <w:gridCol w:w="2209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округінің атауы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кеттiк қызметтер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6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97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139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6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7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12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6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112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3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6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ұстау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тариясын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тандыру мен көгалдандыру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6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ұстау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кеттiк қызметтер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ұстау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Қазоты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кеттiк қызметтер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9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4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9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9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9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ұстау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12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ұстау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Қоңысбай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6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ұстау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ұстау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40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6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9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9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37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9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ұстау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49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Пухальск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45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97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ұстау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Самарбай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97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ұстау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атындағы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0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ұстау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129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ұстау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Шағалалалы селолық округінің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6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ұстау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селолық округі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9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кенті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8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жұмыс істеуі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 қызмет 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