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1ca5" w14:textId="9a01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Трофимовка станциясының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Ортақ селолық округі әкімінің 2009 жылғы 16 қарашадағы № 3 шешімі. Ақмола облысы Зеренді ауданының Әділет басқармасында 2009 жылғы 20 желтоқсанда № 1-14-125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Трофимовка станциясының халқының пікірін ескере отырып, Ортақ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1.Трофимовка станциясының № 1 көшесіне «Теміржолшылар»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Зеренді аудандық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Ж.Абдикапаров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Ә.М.Райымбекова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