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f6be" w14:textId="3fef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Үлгілі ауылының, Өндіріс ауылының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Бәйтерек селолық округі әкімінің 2009 жылғы 19 тамыздағы № 2 шешімі. Ақмола облысы Зеренді ауданының Әділет басқармасында 2009 жылғы 21 қыркүйекте № 1-14-119 тіркелді.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тақырыбында және бүкіл мәтін бойынша "селосының", "селосы" сөздері "ауылының", "ауылы" сөздерімен ауыстырылды - Ақмола облысы Зеренді ауданы Бәйтерек ауылдық округі әкімінің 16.03.2017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Үлгілі ауылы, Өндіріс ауылы тұрғындарының пікірін ескере отырып, Бәйтерек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– Ақмола облысы Зеренді ауданы Бәйтерек ауылдық округі әкімінің 16.03.2017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Үлгілі ауылы, Өндіріс ауылының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Үлгілі ауылы: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 көшеге - Өзекті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 көшеге - Жыланды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 көшеге - Үлгілі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 көшеге - Білім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5 көшеге – Шиелі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6 көшеге – Қарағай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Өндіріс ауылы: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 көшеге – Орталық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 көшеге – Өндіріс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Зеренді ауданының Әділет басқармасында мемлекеттік тіркеуден өткен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Б.Әубәкіров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Зеренді ауданының "Сәулет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қалақұрылысы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В.М.Петрова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2009 жылғы "19" тамыз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Зеренді ауданының "Мәдениет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тілдерді дамыту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Ә.М.Райымбекова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2009 жылғы "19" тамыз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