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85aa" w14:textId="2df8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Ақан ауылының, Баратай ауылының және Уголки селосының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Сарыөзек селолық округі әкімінің 2009 жылғы 12 тамыздағы № 2 шешімі. Ақмола облысы Зеренді ауданының Әділет басқармасында 2009 жылғы 16 қыркүйекте № 1-14-115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жылғы 8 желтоқсандағы «Қазақстан Республикасының әкімшілік–аумақтық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«Қазақстан Республикасындағы жергілікті мемлекеттік басқару және өзін-өзі басқару туралы»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Ақан ауылы, Баратай ауылы және Уголки селосы халқының пікірін ескере отырып, Сарыөзек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Ақан селосының, Баратай селосының және Уголки селосының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Ақан ауылы: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Бейбітшілік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- Сарыөзек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- Орталық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көшеге – Достық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 көшеге – Егемендік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Баратай ауылы: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Шағалалы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– Жастар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– Тәуелсіздік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көшеге – Ақсу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 көшеге – Ұялы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Уголки селосы: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Бейбітшілік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– Теректі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– Ақ қайың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көшеге – Шиелі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 көшеге – Бәйтерек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6 көшеге – Қарағайлы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Зеренді ауданының Әділет басқармасында мемлекеттік  тіркеуден өткен күнінен бастап күшіне енеді және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Әкім                                       А.Есмағамбетов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Зеренді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«Сәулет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В.М.Петрова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Ә.М.Райымбекова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