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b7cf" w14:textId="eac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2007 жылғы 12-ші желтоқсандағы № 4/3 "Азаматтардың жекелеген топтарына әлеуметтік төлемді жүзеге асыру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30 наурыздағы № 3/11 шешімі. Ақмола облысы Қорғалжын ауданының Әділет басқармасында 2009 жылғы 23 сәуірде № 1-15-121 тіркелді. Күші жойылды - Ақмола облысы Қорғалжын аудандық мәслихатының 2010 жылғы 21 шілдедегі № 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Қорғалжын аудандық мәслихатының 2010.07.21 </w:t>
      </w:r>
      <w:r>
        <w:rPr>
          <w:rFonts w:ascii="Times New Roman"/>
          <w:b w:val="false"/>
          <w:i w:val="false"/>
          <w:color w:val="000000"/>
          <w:sz w:val="28"/>
        </w:rPr>
        <w:t>№ 5/22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2001 жылдың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Қорғалжын ауданы әкімдігінің 2007 жылғы 7 желтоқсандағы № 123 Қаулысына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2007 жылғы 12 желтоқсандағы "Азаматтардың жекелеген топтарына әлеуметтік төлемді жүзеге асыру Ережесін бекіту туралы" № 4/3 шешіміне (нормативтік құқықтық актілерді мемлекеттік тіркеудің тізілімінде № 1-15-99 тіркелген, 2008 жылғы 5 ақпанда "Қорғалжын өңірі" № 3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тармағы және 17 тармақтың 1) тармашасы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Нан, ұн және коммуналдық қызметіне баға өсуіне байланысты мемлекеттік атаулы әлеуметтік көмек алушылар отбасының әр қайсысына 1 айлық есеп көрсеткіш мөлшерінде ай сайын жеке есеп шотына аударылады.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 дәрігерінің анықтамасы болған жағдайда, нәрлі тамақтандырылуына - 1 айлық есеп көрсеткіш мөлшерінде ай сайын жеке есеп шотына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қорғалжын ауданының Әділет басқармасында мемлекеттік тікеуден өткен күнінен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Ж.Темірбек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