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6eca" w14:textId="53d6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2008 жылғы 26 желтоқсандағы № 1/9 "2009 жылға арналған аудандық бюджетті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2009 жылғы 29 қазандағы № 3/16 шешімі. Ақмола облысы Қорғалжын ауданының Әділет басқармасында 2009 жылғы 11 қазанда № 1-15-137 тіркелді. Күші жойылды - Ақмола облысы Қорғалжын аудандық мәслихатының 2010 жылғы 19 сәуірдегі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Қорғалжын аудандық мәслихатының 2010.04.19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қантардағы Қазақстан Республикасының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Қорғалжын аудандық мәслихатының «2009 жылға арналған аудандық бюджетті бекіту туралы»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1/9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1-15-116 болып тіркелген, 2009 жылғы 9 қантарда аудандық «Қорғалжын өңірі» № 2-3 газетінде жарияланған), Қорғалжын аудандық мәслихатының 2009 жылғы 30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«Қорғалжын аудандық маслихатының 2008 жылғы 26 желтоқсандағы № 1/9 «2009 жылға арналған аудандық бюджетті бекіту туралы» шешіміне өзгерістер мен толықтырулар енгізу туралы» (нормативтік құқықтық актілерді мемлекеттік тіркеу тізілімінде № 1-15-120 болып тіркелген, 2009 жылғы 15 сәуірде аудандық «Қорғалжын өңірі» № 11-12 газетінде жарияланған), Қорғалжын аудандық мәслихатының 2009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1/12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«Қорғалжын аудандық маслихатының 2008 жылғы 26 желтоқсандағы № 1/9 «2009 жылға арналған аудандық бюджетті бекіту туралы» шешіміне өзгерістер мен толықтырулар енгізу туралы» (нормативтік құқықтық актілерді мемлекеттік тіркеу тізілімінде № 1-15-123 болып тіркелген, 2009 жылғы 27 сәуірде аудандық «Қорғалжын өңірі» № 12 газетінде жарияланған), Қорғалжын аудандық мәслихатының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1/13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«Қорғалжын аудандық мәслихатының 2008 жылғы 26 желтоқсандағы № 1/9 «2009 жылға арналған аудандық бюджетті бекіту туралы» шешіміне өзгерістер мен толықтырулар енгізу туралы» (нормативтік құқықтық актілерді мемлекеттік тіркеу тізілімінде № 1-15-125 болып тіркелген, 2009 жылғы 10 шілдеде аудандық «Қорғалжын өңірі» № 19 газетінде жарияланған), Қорғалжын аудандық мәслихатының 2009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1/15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«Қорғалжын аудандық мәслихатының 2008 жылғы 26 желтоқсандағы № 1/9 «2009 жылға арналған аудандық бюджетті бекіту туралы» шешіміне өзгерістер мен толықтыру енгізу туралы» (нормативтік құқықтық актілерді мемлекеттік тіркеу тізілімінде № 1-15-129 болып тіркелген, 2009 жылғы 14 тамызда аудандық «Қорғалжын өңірі» № 22 газетінде жарияланған) шешімдерімен өзгерістер мен толықтырулар енгізілген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«915760,2» цифрлары «915437,2»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«850447,2» цифрлары «850124,2»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«907337,5» цифрлары «907014,5»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«850447,2» цифрлары «850124,2»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«145277,2» цифрлары «144987,1»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«4097» цифрлары «3973,1» цифрларына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«5541» цифрлары «5374,8»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«405» цифрлары «372,1»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Қорғалжын аудандық мәслихатының «2009 жылға арналған аудандық бюджетті бекіту туралы» 2008 жылғы 26 желтоқсандағы № 1/9 (нормативтік құқықтық актілерді мемлекеттік тіркеу тізілімінде № 1-15-116 болып тіркелген, 2009 жылғы 9 қантарда аудандық «Қорғалжын өңірі» № 2 – 3 газетінде жарияланған) шешімінің 1,2,4,5 қосымшалары осы шешімнің 1, 2, 4, 5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Қорғалжын ауданының Әділет басқармасында мемлекеттік тіркеуден өткен күнінен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Мантиков Ғ.Т.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Балғабаев Ө.К.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Қасенов С.Р.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Ахметов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 № 3/16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944"/>
        <w:gridCol w:w="944"/>
        <w:gridCol w:w="964"/>
        <w:gridCol w:w="7262"/>
        <w:gridCol w:w="236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915437,2</w:t>
            </w:r>
          </w:p>
        </w:tc>
      </w:tr>
      <w:tr>
        <w:trPr>
          <w:trHeight w:val="4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Мұлікке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қуралдарына салынатын салық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  ресурстарды пайдаланғаны үшін тұсетін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жұргізгені ұшін алынатын алымдар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38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тұсетін  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мұлікті жалға беруден тұсетін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68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16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850124,2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850124,2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850124,2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144987,1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16076,1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689061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907014,5</w:t>
            </w:r>
          </w:p>
        </w:tc>
      </w:tr>
      <w:tr>
        <w:trPr>
          <w:trHeight w:val="4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93768,0</w:t>
            </w:r>
          </w:p>
        </w:tc>
      </w:tr>
      <w:tr>
        <w:trPr>
          <w:trHeight w:val="78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79970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34161</w:t>
            </w:r>
          </w:p>
        </w:tc>
      </w:tr>
      <w:tr>
        <w:trPr>
          <w:trHeight w:val="5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34161,0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36576,0</w:t>
            </w:r>
          </w:p>
        </w:tc>
      </w:tr>
      <w:tr>
        <w:trPr>
          <w:trHeight w:val="4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4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қаржы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4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4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4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4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  бюджеттік жоспарлау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4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  бюджеттік жоспарлау бөлімінің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655079,6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512354,9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512354,9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498508,9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130778,7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125706,2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7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жөндеуге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112694,2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</w:p>
        </w:tc>
      </w:tr>
      <w:tr>
        <w:trPr>
          <w:trHeight w:val="78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7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33890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8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7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46357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7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13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13705,1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  бюджеттік жоспарлау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қүрылысы және құрылыс қызметі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қүрылысы және қүрылыс қызметі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қүрылыс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Қүрылыс бөлімінің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қүрылысы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қүрылысы және сәулет бөлімінің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7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округінде автомобиль жолдарының жұмыс істеуін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жөндеуге және ұстауға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8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8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7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несие беру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сатып алу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6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5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сатудан түскен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-7091,3</w:t>
            </w:r>
          </w:p>
        </w:tc>
      </w:tr>
      <w:tr>
        <w:trPr>
          <w:trHeight w:val="43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 № 3/16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даму бағдарламалардың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786"/>
        <w:gridCol w:w="806"/>
        <w:gridCol w:w="982"/>
        <w:gridCol w:w="7302"/>
        <w:gridCol w:w="2324"/>
      </w:tblGrid>
      <w:tr>
        <w:trPr>
          <w:trHeight w:val="49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24098,6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Инвестициалық жобалар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5994,6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922,1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922,1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922,1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922,1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Жантеке селосының тарату суөткізгіш желістерін қайта құру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Сабынды селосының тарату суөткізгіш желістерін қайта құру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Шалқар селосының тарату суөткізгіш желістерін қайта құру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Кеңбидайық селосын тарату суөткізгіш желістерін қайта құру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14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Азиялық даму банкімен келісу шеңберінде облыстық бюджеттен аудандардың (қалалардың)бюджеттеріне дамуға "Сумен қамтамасыз ету және селолық аумақтардың канализациясы" салалық жобасын жүзеге асыру мақсатында жобалау-сметалық құжаттарды дайындауға ағымдағы мақсатты трансферттердің сомасын бөлу (Қараегін ауылында) авторлық, техникалық бақылаулар жүргізу үшін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372,1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 және Үшсарт ауылдарында "Жергілікті су құбырын салу құрылысына " жобалық-сметалық құжаттарын дайындауға және мемлекеттік сараптамадан өткізуге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18104,0</w:t>
            </w:r>
          </w:p>
        </w:tc>
      </w:tr>
      <w:tr>
        <w:trPr>
          <w:trHeight w:val="2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2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 № 3/16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Қорғалжын ауданының ауылдық окуругтердің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әкімі аппараттары басшыларының бюджеттік бағдарламалардың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137"/>
        <w:gridCol w:w="1137"/>
        <w:gridCol w:w="915"/>
        <w:gridCol w:w="2755"/>
        <w:gridCol w:w="2374"/>
        <w:gridCol w:w="1649"/>
        <w:gridCol w:w="2059"/>
      </w:tblGrid>
      <w:tr>
        <w:trPr>
          <w:trHeight w:val="15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гелді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2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3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5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69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5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циялар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2170"/>
        <w:gridCol w:w="1936"/>
        <w:gridCol w:w="1917"/>
        <w:gridCol w:w="2485"/>
        <w:gridCol w:w="2540"/>
      </w:tblGrid>
      <w:tr>
        <w:trPr>
          <w:trHeight w:val="141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21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36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0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34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1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4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1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 № 3/16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Қорғалжын ауданының білім бөлімінің әкімшілердің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161"/>
        <w:gridCol w:w="945"/>
        <w:gridCol w:w="3536"/>
        <w:gridCol w:w="1958"/>
        <w:gridCol w:w="2310"/>
        <w:gridCol w:w="2015"/>
      </w:tblGrid>
      <w:tr>
        <w:trPr>
          <w:trHeight w:val="21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85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"Балауса" бала бақшасы</w:t>
            </w:r>
          </w:p>
        </w:tc>
      </w:tr>
      <w:tr>
        <w:trPr>
          <w:trHeight w:val="21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 білім беру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650007,1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33266,0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48282,7</w:t>
            </w:r>
          </w:p>
        </w:tc>
      </w:tr>
      <w:tr>
        <w:trPr>
          <w:trHeight w:val="60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21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498508,9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жөндеуге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112694,2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803"/>
        <w:gridCol w:w="1456"/>
        <w:gridCol w:w="1552"/>
        <w:gridCol w:w="1591"/>
        <w:gridCol w:w="1630"/>
        <w:gridCol w:w="1746"/>
        <w:gridCol w:w="1688"/>
      </w:tblGrid>
      <w:tr>
        <w:trPr>
          <w:trHeight w:val="147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гимна-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зиясы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Майшұқыр негізгі мектебі</w:t>
            </w:r>
          </w:p>
        </w:tc>
      </w:tr>
      <w:tr>
        <w:trPr>
          <w:trHeight w:val="52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100874,4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86969,9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72536,0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30426,0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15904,0</w:t>
            </w:r>
          </w:p>
        </w:tc>
      </w:tr>
      <w:tr>
        <w:trPr>
          <w:trHeight w:val="45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73045,0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53525,8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72536,0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30426,0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15904,0</w:t>
            </w:r>
          </w:p>
        </w:tc>
      </w:tr>
      <w:tr>
        <w:trPr>
          <w:trHeight w:val="2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27829,4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1709"/>
        <w:gridCol w:w="1610"/>
        <w:gridCol w:w="1451"/>
        <w:gridCol w:w="1491"/>
        <w:gridCol w:w="1789"/>
        <w:gridCol w:w="1770"/>
        <w:gridCol w:w="1611"/>
      </w:tblGrid>
      <w:tr>
        <w:trPr>
          <w:trHeight w:val="144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</w:tr>
      <w:tr>
        <w:trPr>
          <w:trHeight w:val="21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31696,1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31312,0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60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31696,1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31312,0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</w:p>
        </w:tc>
      </w:tr>
      <w:tr>
        <w:trPr>
          <w:trHeight w:val="285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