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0250" w14:textId="3190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2008 жылғы 19 желтоқсандағы № 8/2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2009 жылғы 22 шілдедегі № 13/2 шешімі. Ақмола облысы Сандықтау ауданының Әділет басқармасында 2009 жылғы 31 шілдеде № 1-16-97 тіркелді. Күші жойылды - Ақмола облысы Сандықтау аудандық мәслихатының 2010 жылғы 22 ақпандағы № 17/7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Сандықтау аудандық мәслихатының 2010.02.22 № 17/7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 5 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Сандықтау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(нормативтік құқықтық актілерді мемлекеттік тіркеудің тізілімінде 1-16-85 нөмірімен тіркелген, 2009 жылға 5 қаңтарындағы «Сандыктауские вести» газетінде 1 (7771) нөмірімен жарияланған), Сандықтау аудандық мәслихатының 2009 жылдың 8 сәуірдегі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«Сандықтау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өзгерістер мен толықтырулар енгізу туралы» (нормативтік құқықтық актілерді мемлекеттік тіркеудің тізілімінде 1-16-93 нөмірімен тіркелген, 2009 жылға 27 сәуіріндегі «Сандыктауские вести» газетінде 33 (7803) нөмірімен жарияланған), Сандықтау аудандық мәслихатының 2009 жылдың 29 сәуірінде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«Сандықтау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өзгерістер мен толықтырулар енгізу туралы» (нормативтік құқықтық актілерді мемлекеттік тіркеудің тізілімінде 1-16-94 нөмірімен тіркелген, 2009 жылға 20 мамырындағы «Сандыктауские вести» газетінде 40 (7810) нөмірімен жарияланған) шешімдерімен өзгерістер мен толықтырулар енгізілген шешіміне келесі өзгерістер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«1057650» цифры «1085507,7»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«177103» цифры «179031»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«7897» цифры «9807»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«5000» цифры «1162»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«867650» цифры «895507,7»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«1057589,9» цифры «1085447,6»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«180869» цифры «180418»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«19649» цифры «19238»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«1604» цифры «1153»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«жергілікті жүйе автожолдарына ағымды жөндеу жүргізуге – 10000 мың теңге» деген қатардағы «10000» цифры «11333,7»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қатармен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«Мәдениет ауылы мектебіне күрделі жөндеу жүргізуге – 26975 мың теңге» толтырылсын.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«2332» цифры «1732»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Жоғарыда аталған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4 қосымшалары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Ақмола облысы Сандықтау ауданының Әділет басқармасында мемлекеттік тіркелген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А.А.Сыркин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Ш.С.Сабержанов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Қ.О.Сүйіндіков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                                    Н.А.Мурашиди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958"/>
        <w:gridCol w:w="958"/>
        <w:gridCol w:w="959"/>
        <w:gridCol w:w="7298"/>
        <w:gridCol w:w="224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1085507,7</w:t>
            </w:r>
          </w:p>
        </w:tc>
      </w:tr>
      <w:tr>
        <w:trPr>
          <w:trHeight w:val="34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179031</w:t>
            </w:r>
          </w:p>
        </w:tc>
      </w:tr>
      <w:tr>
        <w:trPr>
          <w:trHeight w:val="49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51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110251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110251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48701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52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60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5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69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24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18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 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7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895507,7</w:t>
            </w:r>
          </w:p>
        </w:tc>
      </w:tr>
      <w:tr>
        <w:trPr>
          <w:trHeight w:val="69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895507,7</w:t>
            </w:r>
          </w:p>
        </w:tc>
      </w:tr>
      <w:tr>
        <w:trPr>
          <w:trHeight w:val="42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895507,7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938"/>
        <w:gridCol w:w="918"/>
        <w:gridCol w:w="959"/>
        <w:gridCol w:w="7399"/>
        <w:gridCol w:w="220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1085447,6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131110,8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</w:t>
            </w:r>
          </w:p>
        </w:tc>
      </w:tr>
      <w:tr>
        <w:trPr>
          <w:trHeight w:val="10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 ауылдық (селолық) округтің әкімі аппаратының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7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-атқару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7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626320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580674,6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580674,6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569152,6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45645,4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45525,4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3265,9</w:t>
            </w:r>
          </w:p>
        </w:tc>
      </w:tr>
      <w:tr>
        <w:trPr>
          <w:trHeight w:val="7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6543,5</w:t>
            </w:r>
          </w:p>
        </w:tc>
      </w:tr>
      <w:tr>
        <w:trPr>
          <w:trHeight w:val="7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объектілеріне күрделі, ағымдағы жөндеу жұмыстарын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7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48957</w:t>
            </w:r>
          </w:p>
        </w:tc>
      </w:tr>
      <w:tr>
        <w:trPr>
          <w:trHeight w:val="30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39439,4</w:t>
            </w:r>
          </w:p>
        </w:tc>
      </w:tr>
      <w:tr>
        <w:trPr>
          <w:trHeight w:val="7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39439,4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7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6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қөмек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12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1932,4</w:t>
            </w:r>
          </w:p>
        </w:tc>
      </w:tr>
      <w:tr>
        <w:trPr>
          <w:trHeight w:val="6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9517,6</w:t>
            </w:r>
          </w:p>
        </w:tc>
      </w:tr>
      <w:tr>
        <w:trPr>
          <w:trHeight w:val="6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9517,6</w:t>
            </w:r>
          </w:p>
        </w:tc>
      </w:tr>
      <w:tr>
        <w:trPr>
          <w:trHeight w:val="6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9356,6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әлуметтік төлемдерді есептеу, төлеу мен жеткізу бойынша қызметтерге ақы төлеу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106372,3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27388,3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27388,3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14530,9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12857,4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</w:t>
            </w:r>
          </w:p>
        </w:tc>
      </w:tr>
      <w:tr>
        <w:trPr>
          <w:trHeight w:val="7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58497</w:t>
            </w:r>
          </w:p>
        </w:tc>
      </w:tr>
      <w:tr>
        <w:trPr>
          <w:trHeight w:val="10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58497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90265,7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6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21135,7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(калалық) кітапханалардың жұмыс істеуі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7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6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дене шынықтыру жэне спорт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жэне спорт бөлімі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10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45225,5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9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колдау шараларын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5378,5</w:t>
            </w:r>
          </w:p>
        </w:tc>
      </w:tr>
      <w:tr>
        <w:trPr>
          <w:trHeight w:val="31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5378,5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2159,5</w:t>
            </w:r>
          </w:p>
        </w:tc>
      </w:tr>
      <w:tr>
        <w:trPr>
          <w:trHeight w:val="6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4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10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46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14600,7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көліғі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82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7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82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8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елді- мекендер көшелерін жөндеу және ұстау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4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9568,4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6187,4</w:t>
            </w:r>
          </w:p>
        </w:tc>
      </w:tr>
      <w:tr>
        <w:trPr>
          <w:trHeight w:val="4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6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4455,4</w:t>
            </w:r>
          </w:p>
        </w:tc>
      </w:tr>
      <w:tr>
        <w:trPr>
          <w:trHeight w:val="75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4455,4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Каржы активтерімен жасалатын операциялар бойынша сальдо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-16239,9</w:t>
            </w:r>
          </w:p>
        </w:tc>
      </w:tr>
      <w:tr>
        <w:trPr>
          <w:trHeight w:val="6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48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қаржаттарының пайдаланылатын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6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бюджетін дамытудын бюджеттің инвестициялық жобаларды (бағдарламаларды) жүзеге асыруға арналған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899"/>
        <w:gridCol w:w="944"/>
        <w:gridCol w:w="924"/>
        <w:gridCol w:w="9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</w:tr>
      <w:tr>
        <w:trPr>
          <w:trHeight w:val="225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топ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</w:tr>
      <w:tr>
        <w:trPr>
          <w:trHeight w:val="1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8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8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</w:tr>
      <w:tr>
        <w:trPr>
          <w:trHeight w:val="5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турғын үй қорының тұрғын үй құрылысы және (немесе) сатып алу</w:t>
            </w:r>
          </w:p>
        </w:tc>
      </w:tr>
      <w:tr>
        <w:trPr>
          <w:trHeight w:val="58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дамыту, жайластыру және (немесе) сатып алу</w:t>
            </w:r>
          </w:p>
        </w:tc>
      </w:tr>
      <w:tr>
        <w:trPr>
          <w:trHeight w:val="4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шаруашылығы,ерекше қорғалатын табиғи и аумақтар, қоршаған ортаны және жануарлар дүниесін қорғау, жер қатынастары</w:t>
            </w:r>
          </w:p>
        </w:tc>
      </w:tr>
      <w:tr>
        <w:trPr>
          <w:trHeight w:val="5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2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ұлғайтуға, арналған инвестициялар</w:t>
            </w:r>
          </w:p>
        </w:tc>
      </w:tr>
      <w:tr>
        <w:trPr>
          <w:trHeight w:val="28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52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935"/>
        <w:gridCol w:w="976"/>
        <w:gridCol w:w="956"/>
        <w:gridCol w:w="7457"/>
        <w:gridCol w:w="22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93930,7</w:t>
            </w:r>
          </w:p>
        </w:tc>
      </w:tr>
      <w:tr>
        <w:trPr>
          <w:trHeight w:val="7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</w:t>
            </w:r>
          </w:p>
        </w:tc>
      </w:tr>
      <w:tr>
        <w:trPr>
          <w:trHeight w:val="8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</w:t>
            </w:r>
          </w:p>
        </w:tc>
      </w:tr>
      <w:tr>
        <w:trPr>
          <w:trHeight w:val="7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</w:t>
            </w:r>
          </w:p>
        </w:tc>
      </w:tr>
      <w:tr>
        <w:trPr>
          <w:trHeight w:val="14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ауылдың (село), ауылдық (селолық) округтің әкімі аппаратының жұмыс істеуі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</w:t>
            </w:r>
          </w:p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4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8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8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14600,7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7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139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10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103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елді- мекендер көшелерін жөндеу және ұстау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1580"/>
        <w:gridCol w:w="2008"/>
        <w:gridCol w:w="1825"/>
        <w:gridCol w:w="1723"/>
        <w:gridCol w:w="1499"/>
        <w:gridCol w:w="1886"/>
        <w:gridCol w:w="1358"/>
      </w:tblGrid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округтер бойынша</w:t>
            </w:r>
          </w:p>
        </w:tc>
      </w:tr>
      <w:tr>
        <w:trPr>
          <w:trHeight w:val="31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льев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</w:t>
            </w:r>
          </w:p>
        </w:tc>
      </w:tr>
      <w:tr>
        <w:trPr>
          <w:trHeight w:val="25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29034,7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72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5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9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777"/>
        <w:gridCol w:w="1960"/>
        <w:gridCol w:w="1859"/>
        <w:gridCol w:w="2305"/>
        <w:gridCol w:w="2448"/>
        <w:gridCol w:w="1698"/>
      </w:tblGrid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7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6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6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