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cb8e7" w14:textId="3fcb8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2008 жылғы 25 желтоқсандағы № 86/15-4 "2009 жылғы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2009 жылғы 29 сәуірдегі № 116-19/4 шешімі. Ақмола облысы Целиноград ауданының Әділет басқармасында 2009 жылғы 14 мамырда № 1-17-87 тіркелді. Күші жойылды -  Ақмола облысы Целиноград аудандық мәслихатының 2010 жылғы 9 сәуірдегі № 185/27-4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  Ақмола облысы Целиноград аудандық мәслихатының 2010.04.09 № 185/27-4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2008 жылғы 4 желтоқсандағы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Целиноград аудандық мәслихатының 2008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86/15-4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«2009 жылғы аудандық бюджет туралы» шешіміне (Нормативтік құкықтық актілерді мемлекеттік тіркеудің тізілімінде № 1-17-79 тіркелген, аудандық «Призыв»-«Ұран» газетінде 2009 жылғы 16 қаңтарда жарияланған) және Целиноград аудандық мәслихатының 2009 жылғы 25 ақпандағы </w:t>
      </w:r>
      <w:r>
        <w:rPr>
          <w:rFonts w:ascii="Times New Roman"/>
          <w:b w:val="false"/>
          <w:i w:val="false"/>
          <w:color w:val="000000"/>
          <w:sz w:val="28"/>
        </w:rPr>
        <w:t>№ 99/17-4</w:t>
      </w:r>
      <w:r>
        <w:rPr>
          <w:rFonts w:ascii="Times New Roman"/>
          <w:b w:val="false"/>
          <w:i w:val="false"/>
          <w:color w:val="000000"/>
          <w:sz w:val="28"/>
        </w:rPr>
        <w:t xml:space="preserve"> «Целиноград аудандық мәслихатының 2008 жылғы 25 желтоқсандағы № 86/15-4 «2009 жылғы аудандық бюджет туралы» шешіміне өзгерістер мен толықтырулар енгізу туралы» шешіміне (Нормативтік құкықтық актілерді мемлекеттік тіркеудің тізілімінде № 1-17-83 тіркелген, аудандық «Призыв»-«Ұран» газетінде 2009 жылғы 13 наурызда № 12-13,10 жарияланған), 2009 жылғы 8 сәуірдегі </w:t>
      </w:r>
      <w:r>
        <w:rPr>
          <w:rFonts w:ascii="Times New Roman"/>
          <w:b w:val="false"/>
          <w:i w:val="false"/>
          <w:color w:val="000000"/>
          <w:sz w:val="28"/>
        </w:rPr>
        <w:t>№ 105/18-4</w:t>
      </w:r>
      <w:r>
        <w:rPr>
          <w:rFonts w:ascii="Times New Roman"/>
          <w:b w:val="false"/>
          <w:i w:val="false"/>
          <w:color w:val="000000"/>
          <w:sz w:val="28"/>
        </w:rPr>
        <w:t xml:space="preserve"> «Целиноград аудандық мәслихатының 2008 жылғы 25 желтоқсандағы № 86/15-4 «2009 жылғы аудандық бюджет туралы» шешіміне өзгерістер мен толықтырулар енгізу туралы» шешіміне (Нормативтік құкықтық актілерді мемлекеттік тіркеудің тізілімінде 2009 жылғы 17 сәуірде № 1-17-86 тіркелген, аудандық «Призыв»-«Ұран» газетінде 2009 жылғы 24 сәуірде № 21-22,17 жарияланған) шешімдерімен енгізілген өзгерістер мен толықтыруларды ескере отырып,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тармақтың 1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«5 265 952,9» сандарын «4 887 438,9»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«4 236 171,9» сандарын «3 857 657,9»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тармақтың 2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«5 306 766,8» сандарын «4 928 252,8»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келесі сөйлемдерде: «мемлекеттік атаулы әлеуметтік көмекке 1812 мың теңге» «1812» сандары «1849» сандарына ауыстырылсын; «ай сайынғы 18 жасқа дейінгі балаларға мемлекеттік жәрдемақы төлеуге 4200 мың теңге» «4200» сандары «4329»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«негізгі және жалпы орта білім беру мемлекеттік мекемелерде лингафондық және мультимедиялық кабинеттер құруға 11082 мың теңге көлемінде» сөйлемнен кейін келесі мазмұнды сөйлемдермен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«әлеуметтік жұмыс орындар мен жастар тәжірибесі бағдарламасын кеңейтуге 14 850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өңірлік жұмыспен қамту және кадрларды қайта даярлау стратегиясын іске асыру шеңберінде аудандық маңызы бар автомобиль жолдарын қала және елді мекендер көшелерін салу және қайтақұруға 40 000 мың теңге»,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 тармақта келесі сөйлемдер жойылсын: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«Қосшы аулында 320 орынға балабақша құрылысы мен мемлекеттік сараптамен жобалық-сметалық құжаттама әзірлеуге 48 320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Қараөткел аулында 320 орынға балабақша құрылысы мен мемлекеттік сараптамен жобалық-сметалық құжаттама әзірлеуге 48 320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Қабанбай батыр аулында 320 орынға балабақша құрылысы мен мемлекеттік сараптамен жобалық-сметалық құжаттама әзірлеуге 336000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Целиноград аудандық мәслихатының 2008 жылғы 25 желтоқсандағы № 86/15-4 «2009 жылғы аудандық бюджет туралы» (Нормативтік құкықтық актілерді мемлекеттік тіркеудің тізілімінде № 1-17-79 тіркелген, аудандық «Призыв»-«Ұран» газетінде 2009 жылғы 16 қаңтарда жарияланған) шешімінің 1, 4 қосымшасы осы шешімнің 1, 4 қосымшасына сәйкес келесі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3.Осы шешім Целиноград ауданы әділет басқармасында мемлекеттік тіркеу күнінен бастап күшіне енеді және 2009 жылғы қаңтардың 1-нен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Целиноград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сессия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А.Бектұров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Целиноград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Б.Мәжіренов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Целиноград аудан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М.Мыңжанов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Целиноград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жылғы 29 сәуірдегі № 116/19-4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шешіміне 1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аудандык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702"/>
        <w:gridCol w:w="707"/>
        <w:gridCol w:w="843"/>
        <w:gridCol w:w="7769"/>
        <w:gridCol w:w="2338"/>
      </w:tblGrid>
      <w:tr>
        <w:trPr>
          <w:trHeight w:val="19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9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Түсімдер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4 887438,9</w:t>
            </w:r>
          </w:p>
        </w:tc>
      </w:tr>
      <w:tr>
        <w:trPr>
          <w:trHeight w:val="1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439 264</w:t>
            </w:r>
          </w:p>
        </w:tc>
      </w:tr>
      <w:tr>
        <w:trPr>
          <w:trHeight w:val="1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Табыстарға және капит өсіміне табыс салығы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19 649</w:t>
            </w:r>
          </w:p>
        </w:tc>
      </w:tr>
      <w:tr>
        <w:trPr>
          <w:trHeight w:val="1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19 649</w:t>
            </w:r>
          </w:p>
        </w:tc>
      </w:tr>
      <w:tr>
        <w:trPr>
          <w:trHeight w:val="1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323 470</w:t>
            </w:r>
          </w:p>
        </w:tc>
      </w:tr>
      <w:tr>
        <w:trPr>
          <w:trHeight w:val="1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323 470</w:t>
            </w:r>
          </w:p>
        </w:tc>
      </w:tr>
      <w:tr>
        <w:trPr>
          <w:trHeight w:val="1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 салықтары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79 930</w:t>
            </w:r>
          </w:p>
        </w:tc>
      </w:tr>
      <w:tr>
        <w:trPr>
          <w:trHeight w:val="1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 салықтары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33 568</w:t>
            </w:r>
          </w:p>
        </w:tc>
      </w:tr>
      <w:tr>
        <w:trPr>
          <w:trHeight w:val="1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21 603</w:t>
            </w:r>
          </w:p>
        </w:tc>
      </w:tr>
      <w:tr>
        <w:trPr>
          <w:trHeight w:val="1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жабдықтарына салық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23 398</w:t>
            </w:r>
          </w:p>
        </w:tc>
      </w:tr>
      <w:tr>
        <w:trPr>
          <w:trHeight w:val="1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Біртұтас жер салығы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1 361</w:t>
            </w:r>
          </w:p>
        </w:tc>
      </w:tr>
      <w:tr>
        <w:trPr>
          <w:trHeight w:val="1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Біртұтас жер салығы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1 361</w:t>
            </w:r>
          </w:p>
        </w:tc>
      </w:tr>
      <w:tr>
        <w:trPr>
          <w:trHeight w:val="1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ішкі салықтары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13 215</w:t>
            </w:r>
          </w:p>
        </w:tc>
      </w:tr>
      <w:tr>
        <w:trPr>
          <w:trHeight w:val="1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</w:t>
            </w:r>
          </w:p>
        </w:tc>
      </w:tr>
      <w:tr>
        <w:trPr>
          <w:trHeight w:val="1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Табиғатты және басқа ресурстарды қолданғаны үшін түсімдер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2 719</w:t>
            </w:r>
          </w:p>
        </w:tc>
      </w:tr>
      <w:tr>
        <w:trPr>
          <w:trHeight w:val="22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 және кәсіпкер қызметі жүргізгені үшін алынатын жиын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9 371</w:t>
            </w:r>
          </w:p>
        </w:tc>
      </w:tr>
      <w:tr>
        <w:trPr>
          <w:trHeight w:val="5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мәнді әрекеттер жасағанына және өкілетті мемлекеттік ұйымдармен, лауазымды тұлғалармен құжаттарды бергені үшін алынатын міндетті төлемдер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1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баждар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1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7 517</w:t>
            </w:r>
          </w:p>
        </w:tc>
      </w:tr>
      <w:tr>
        <w:trPr>
          <w:trHeight w:val="79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7 517</w:t>
            </w:r>
          </w:p>
        </w:tc>
      </w:tr>
      <w:tr>
        <w:trPr>
          <w:trHeight w:val="76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7 517</w:t>
            </w:r>
          </w:p>
        </w:tc>
      </w:tr>
      <w:tr>
        <w:trPr>
          <w:trHeight w:val="1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583 000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272 000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272 000</w:t>
            </w:r>
          </w:p>
        </w:tc>
      </w:tr>
      <w:tr>
        <w:trPr>
          <w:trHeight w:val="1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және жерді сату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311 000</w:t>
            </w:r>
          </w:p>
        </w:tc>
      </w:tr>
      <w:tr>
        <w:trPr>
          <w:trHeight w:val="1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311 000</w:t>
            </w:r>
          </w:p>
        </w:tc>
      </w:tr>
      <w:tr>
        <w:trPr>
          <w:trHeight w:val="1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Алынған ресми трансферттер (гранттар)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3 857657,9</w:t>
            </w:r>
          </w:p>
        </w:tc>
      </w:tr>
      <w:tr>
        <w:trPr>
          <w:trHeight w:val="1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3 857657,9</w:t>
            </w:r>
          </w:p>
        </w:tc>
      </w:tr>
      <w:tr>
        <w:trPr>
          <w:trHeight w:val="1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3 857657,9</w:t>
            </w:r>
          </w:p>
        </w:tc>
      </w:tr>
      <w:tr>
        <w:trPr>
          <w:trHeight w:val="19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Пф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4 928252,8</w:t>
            </w:r>
          </w:p>
        </w:tc>
      </w:tr>
      <w:tr>
        <w:trPr>
          <w:trHeight w:val="1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159 499,6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қызметтерін орындайтын өкілдік, атқарушы және басқа органдар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146 102,6</w:t>
            </w:r>
          </w:p>
        </w:tc>
      </w:tr>
      <w:tr>
        <w:trPr>
          <w:trHeight w:val="1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10 734</w:t>
            </w:r>
          </w:p>
        </w:tc>
      </w:tr>
      <w:tr>
        <w:trPr>
          <w:trHeight w:val="24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10 734</w:t>
            </w:r>
          </w:p>
        </w:tc>
      </w:tr>
      <w:tr>
        <w:trPr>
          <w:trHeight w:val="1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34 225,6</w:t>
            </w:r>
          </w:p>
        </w:tc>
      </w:tr>
      <w:tr>
        <w:trPr>
          <w:trHeight w:val="27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34 225,6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аппаратының жұмыс істеуі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101 143,0</w:t>
            </w:r>
          </w:p>
        </w:tc>
      </w:tr>
      <w:tr>
        <w:trPr>
          <w:trHeight w:val="40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101 143,0</w:t>
            </w:r>
          </w:p>
        </w:tc>
      </w:tr>
      <w:tr>
        <w:trPr>
          <w:trHeight w:val="1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7 012</w:t>
            </w:r>
          </w:p>
        </w:tc>
      </w:tr>
      <w:tr>
        <w:trPr>
          <w:trHeight w:val="1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6 279,3</w:t>
            </w:r>
          </w:p>
        </w:tc>
      </w:tr>
      <w:tr>
        <w:trPr>
          <w:trHeight w:val="1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өткізу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732,7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6 385</w:t>
            </w:r>
          </w:p>
        </w:tc>
      </w:tr>
      <w:tr>
        <w:trPr>
          <w:trHeight w:val="2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6 385</w:t>
            </w:r>
          </w:p>
        </w:tc>
      </w:tr>
      <w:tr>
        <w:trPr>
          <w:trHeight w:val="1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1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қажеттіліктер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1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1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1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1 407453,0</w:t>
            </w:r>
          </w:p>
        </w:tc>
      </w:tr>
      <w:tr>
        <w:trPr>
          <w:trHeight w:val="1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97 283,0</w:t>
            </w:r>
          </w:p>
        </w:tc>
      </w:tr>
      <w:tr>
        <w:trPr>
          <w:trHeight w:val="1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ұйымдарынің қызметін қамтамасыз ету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97 283</w:t>
            </w:r>
          </w:p>
        </w:tc>
      </w:tr>
      <w:tr>
        <w:trPr>
          <w:trHeight w:val="1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1 037 003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аппаратының жұмыс істеуі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5 653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5 653</w:t>
            </w:r>
          </w:p>
        </w:tc>
      </w:tr>
      <w:tr>
        <w:trPr>
          <w:trHeight w:val="1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1 031350,0</w:t>
            </w:r>
          </w:p>
        </w:tc>
      </w:tr>
      <w:tr>
        <w:trPr>
          <w:trHeight w:val="1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1 031350,0</w:t>
            </w:r>
          </w:p>
        </w:tc>
      </w:tr>
      <w:tr>
        <w:trPr>
          <w:trHeight w:val="2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саласындағы өзге де қызметтер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273 167,0</w:t>
            </w:r>
          </w:p>
        </w:tc>
      </w:tr>
      <w:tr>
        <w:trPr>
          <w:trHeight w:val="2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17 168</w:t>
            </w:r>
          </w:p>
        </w:tc>
      </w:tr>
      <w:tr>
        <w:trPr>
          <w:trHeight w:val="40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ұйымдары үшiн оқулықтармен оқу-әдiстемелiк кешендерді сатып алу және жеткiзу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9 246</w:t>
            </w:r>
          </w:p>
        </w:tc>
      </w:tr>
      <w:tr>
        <w:trPr>
          <w:trHeight w:val="1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үкімет шеңберінде адами капиталды дамыту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255 999</w:t>
            </w:r>
          </w:p>
        </w:tc>
      </w:tr>
      <w:tr>
        <w:trPr>
          <w:trHeight w:val="1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дамыту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255 999</w:t>
            </w:r>
          </w:p>
        </w:tc>
      </w:tr>
      <w:tr>
        <w:trPr>
          <w:trHeight w:val="1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83 681</w:t>
            </w:r>
          </w:p>
        </w:tc>
      </w:tr>
      <w:tr>
        <w:trPr>
          <w:trHeight w:val="1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69 523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аппаратының жұмыс істеуі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жұмыспен қамту және әлеуметтік бағдарламалар бөлімі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69 523</w:t>
            </w:r>
          </w:p>
        </w:tc>
      </w:tr>
      <w:tr>
        <w:trPr>
          <w:trHeight w:val="1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27 123</w:t>
            </w:r>
          </w:p>
        </w:tc>
      </w:tr>
      <w:tr>
        <w:trPr>
          <w:trHeight w:val="1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4 313</w:t>
            </w:r>
          </w:p>
        </w:tc>
      </w:tr>
      <w:tr>
        <w:trPr>
          <w:trHeight w:val="1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4 290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1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12 211</w:t>
            </w:r>
          </w:p>
        </w:tc>
      </w:tr>
      <w:tr>
        <w:trPr>
          <w:trHeight w:val="1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17 039</w:t>
            </w:r>
          </w:p>
        </w:tc>
      </w:tr>
      <w:tr>
        <w:trPr>
          <w:trHeight w:val="73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3 342</w:t>
            </w:r>
          </w:p>
        </w:tc>
      </w:tr>
      <w:tr>
        <w:trPr>
          <w:trHeight w:val="1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көрсету саласындағы өзге де қызметтер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14 158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жұмыспен қамту және әлеуметтік бағдарламалар бөлімі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14 158</w:t>
            </w:r>
          </w:p>
        </w:tc>
      </w:tr>
      <w:tr>
        <w:trPr>
          <w:trHeight w:val="24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13 858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 мен басқа да әлуметтік төлемдерді есептеу, төлеу және жеткізу жөніндегі қызмет көрсетулерге төлем жүргізу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2 773595,0</w:t>
            </w:r>
          </w:p>
        </w:tc>
      </w:tr>
      <w:tr>
        <w:trPr>
          <w:trHeight w:val="1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2 717776,0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1 469,0</w:t>
            </w:r>
          </w:p>
        </w:tc>
      </w:tr>
      <w:tr>
        <w:trPr>
          <w:trHeight w:val="1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қызмет етуі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724,0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22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үйымдастыру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1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2 716 307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63 137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(немесе) сатып алу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2 653 170</w:t>
            </w:r>
          </w:p>
        </w:tc>
      </w:tr>
      <w:tr>
        <w:trPr>
          <w:trHeight w:val="16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50 100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50 100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50 100</w:t>
            </w:r>
          </w:p>
        </w:tc>
      </w:tr>
      <w:tr>
        <w:trPr>
          <w:trHeight w:val="1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жұмыстар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5 719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аппаратының жұмыс істеуі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5 719</w:t>
            </w:r>
          </w:p>
        </w:tc>
      </w:tr>
      <w:tr>
        <w:trPr>
          <w:trHeight w:val="1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4 313</w:t>
            </w:r>
          </w:p>
        </w:tc>
      </w:tr>
      <w:tr>
        <w:trPr>
          <w:trHeight w:val="1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жұмыстар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1 406</w:t>
            </w:r>
          </w:p>
        </w:tc>
      </w:tr>
      <w:tr>
        <w:trPr>
          <w:trHeight w:val="1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83 088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48 334</w:t>
            </w:r>
          </w:p>
        </w:tc>
      </w:tr>
      <w:tr>
        <w:trPr>
          <w:trHeight w:val="1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халықтың мәдени демалысын қамтамасыз ету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48 334</w:t>
            </w:r>
          </w:p>
        </w:tc>
      </w:tr>
      <w:tr>
        <w:trPr>
          <w:trHeight w:val="1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3 509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1 709</w:t>
            </w:r>
          </w:p>
        </w:tc>
      </w:tr>
      <w:tr>
        <w:trPr>
          <w:trHeight w:val="39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спорт жарыстарына әртүрлi спорт түрлерi бойынша аудан (облыстық маңызы бар қала) құрама командаларының мүшелерiн дайындау және олардың қатысуы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2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17 617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10 262</w:t>
            </w:r>
          </w:p>
        </w:tc>
      </w:tr>
      <w:tr>
        <w:trPr>
          <w:trHeight w:val="1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кiтапханалардың жұмыс iстеуiн қамтамасыз ету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9 995</w:t>
            </w:r>
          </w:p>
        </w:tc>
      </w:tr>
      <w:tr>
        <w:trPr>
          <w:trHeight w:val="1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1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7 355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жергiлiктi деңгейде мемлекеттiк ақпарат саясатын жүргізу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7 355</w:t>
            </w:r>
          </w:p>
        </w:tc>
      </w:tr>
      <w:tr>
        <w:trPr>
          <w:trHeight w:val="22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13 628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5 318</w:t>
            </w:r>
          </w:p>
        </w:tc>
      </w:tr>
      <w:tr>
        <w:trPr>
          <w:trHeight w:val="1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5 318</w:t>
            </w:r>
          </w:p>
        </w:tc>
      </w:tr>
      <w:tr>
        <w:trPr>
          <w:trHeight w:val="1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3 801</w:t>
            </w:r>
          </w:p>
        </w:tc>
      </w:tr>
      <w:tr>
        <w:trPr>
          <w:trHeight w:val="1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3 801</w:t>
            </w:r>
          </w:p>
        </w:tc>
      </w:tr>
      <w:tr>
        <w:trPr>
          <w:trHeight w:val="1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4 509</w:t>
            </w:r>
          </w:p>
        </w:tc>
      </w:tr>
      <w:tr>
        <w:trPr>
          <w:trHeight w:val="1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бөлімінің қызметін қамтамасыз ету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4 509</w:t>
            </w:r>
          </w:p>
        </w:tc>
      </w:tr>
      <w:tr>
        <w:trPr>
          <w:trHeight w:val="42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329 253,2</w:t>
            </w:r>
          </w:p>
        </w:tc>
      </w:tr>
      <w:tr>
        <w:trPr>
          <w:trHeight w:val="3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қорғау, жер қатынстар саласындағы өзге де қызметтер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8 645</w:t>
            </w:r>
          </w:p>
        </w:tc>
      </w:tr>
      <w:tr>
        <w:trPr>
          <w:trHeight w:val="1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8 645</w:t>
            </w:r>
          </w:p>
        </w:tc>
      </w:tr>
      <w:tr>
        <w:trPr>
          <w:trHeight w:val="1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8 645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9 177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9 177</w:t>
            </w:r>
          </w:p>
        </w:tc>
      </w:tr>
      <w:tr>
        <w:trPr>
          <w:trHeight w:val="2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300 070,2</w:t>
            </w:r>
          </w:p>
        </w:tc>
      </w:tr>
      <w:tr>
        <w:trPr>
          <w:trHeight w:val="1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300 070,2</w:t>
            </w:r>
          </w:p>
        </w:tc>
      </w:tr>
      <w:tr>
        <w:trPr>
          <w:trHeight w:val="1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11 361</w:t>
            </w:r>
          </w:p>
        </w:tc>
      </w:tr>
      <w:tr>
        <w:trPr>
          <w:trHeight w:val="1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6 790</w:t>
            </w:r>
          </w:p>
        </w:tc>
      </w:tr>
      <w:tr>
        <w:trPr>
          <w:trHeight w:val="1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4 571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41 912,3</w:t>
            </w:r>
          </w:p>
        </w:tc>
      </w:tr>
      <w:tr>
        <w:trPr>
          <w:trHeight w:val="1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6 872</w:t>
            </w:r>
          </w:p>
        </w:tc>
      </w:tr>
      <w:tr>
        <w:trPr>
          <w:trHeight w:val="1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6 872</w:t>
            </w:r>
          </w:p>
        </w:tc>
      </w:tr>
      <w:tr>
        <w:trPr>
          <w:trHeight w:val="40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35 040,3</w:t>
            </w:r>
          </w:p>
        </w:tc>
      </w:tr>
      <w:tr>
        <w:trPr>
          <w:trHeight w:val="1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5 935</w:t>
            </w:r>
          </w:p>
        </w:tc>
      </w:tr>
      <w:tr>
        <w:trPr>
          <w:trHeight w:val="1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құрылысының бас жоспарларынын әзірлеу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29 105,3</w:t>
            </w:r>
          </w:p>
        </w:tc>
      </w:tr>
      <w:tr>
        <w:trPr>
          <w:trHeight w:val="1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</w:p>
        </w:tc>
      </w:tr>
      <w:tr>
        <w:trPr>
          <w:trHeight w:val="1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54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 қала және елді-мекендер көшелерін салу және қайтақуру қалалардың және елді-мекендердің көшелері өткізу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1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7 776</w:t>
            </w:r>
          </w:p>
        </w:tc>
      </w:tr>
      <w:tr>
        <w:trPr>
          <w:trHeight w:val="1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3 386</w:t>
            </w:r>
          </w:p>
        </w:tc>
      </w:tr>
      <w:tr>
        <w:trPr>
          <w:trHeight w:val="1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3 386</w:t>
            </w:r>
          </w:p>
        </w:tc>
      </w:tr>
      <w:tr>
        <w:trPr>
          <w:trHeight w:val="1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 (облыстық маңызы бар қаланың) жергілікті атқарушы органының резерві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4 390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4 390</w:t>
            </w:r>
          </w:p>
        </w:tc>
      </w:tr>
      <w:tr>
        <w:trPr>
          <w:trHeight w:val="1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894,7</w:t>
            </w:r>
          </w:p>
        </w:tc>
      </w:tr>
      <w:tr>
        <w:trPr>
          <w:trHeight w:val="1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894,7</w:t>
            </w:r>
          </w:p>
        </w:tc>
      </w:tr>
      <w:tr>
        <w:trPr>
          <w:trHeight w:val="1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894,7</w:t>
            </w:r>
          </w:p>
        </w:tc>
      </w:tr>
      <w:tr>
        <w:trPr>
          <w:trHeight w:val="2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 ресми трансферттер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активтерiмен жасалатын операциялар бойынша сальдо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1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1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1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1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- 52 813,9</w:t>
            </w:r>
          </w:p>
        </w:tc>
      </w:tr>
      <w:tr>
        <w:trPr>
          <w:trHeight w:val="1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қаржыландыру(профицитті пайдалану)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-52 205,0</w:t>
            </w:r>
          </w:p>
        </w:tc>
      </w:tr>
      <w:tr>
        <w:trPr>
          <w:trHeight w:val="22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52 205,0</w:t>
            </w:r>
          </w:p>
        </w:tc>
      </w:tr>
      <w:tr>
        <w:trPr>
          <w:trHeight w:val="1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52 205,0</w:t>
            </w:r>
          </w:p>
        </w:tc>
      </w:tr>
      <w:tr>
        <w:trPr>
          <w:trHeight w:val="1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52 205,0</w:t>
            </w:r>
          </w:p>
        </w:tc>
      </w:tr>
      <w:tr>
        <w:trPr>
          <w:trHeight w:val="22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608,9</w:t>
            </w:r>
          </w:p>
        </w:tc>
      </w:tr>
      <w:tr>
        <w:trPr>
          <w:trHeight w:val="1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608,9</w:t>
            </w:r>
          </w:p>
        </w:tc>
      </w:tr>
      <w:tr>
        <w:trPr>
          <w:trHeight w:val="1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608,9</w:t>
            </w:r>
          </w:p>
        </w:tc>
      </w:tr>
      <w:tr>
        <w:trPr>
          <w:trHeight w:val="19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Целиноград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жылғы 29 сәуірдегі № 116/19-4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шешіміне 4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Ауылдық окуругтердің әкімі аппараттары администраторларының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686"/>
        <w:gridCol w:w="686"/>
        <w:gridCol w:w="745"/>
        <w:gridCol w:w="3454"/>
        <w:gridCol w:w="1339"/>
        <w:gridCol w:w="2804"/>
        <w:gridCol w:w="2650"/>
      </w:tblGrid>
      <w:tr>
        <w:trPr>
          <w:trHeight w:val="1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15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Мәншүқ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112515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6054</w:t>
            </w:r>
          </w:p>
        </w:tc>
      </w:tr>
      <w:tr>
        <w:trPr>
          <w:trHeight w:val="1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101143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</w:t>
            </w:r>
          </w:p>
        </w:tc>
      </w:tr>
      <w:tr>
        <w:trPr>
          <w:trHeight w:val="4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аппаратының жұмыс істеуі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101143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</w:t>
            </w:r>
          </w:p>
        </w:tc>
      </w:tr>
      <w:tr>
        <w:trPr>
          <w:trHeight w:val="6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101143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</w:t>
            </w:r>
          </w:p>
        </w:tc>
      </w:tr>
      <w:tr>
        <w:trPr>
          <w:trHeight w:val="1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100815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</w:tr>
      <w:tr>
        <w:trPr>
          <w:trHeight w:val="4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аппаратының жұмыс істеуі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</w:tr>
      <w:tr>
        <w:trPr>
          <w:trHeight w:val="4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аппаратының жұмыс істеуі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жұмыстар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аппаратының жұмыс істеуі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0"/>
        <w:gridCol w:w="1686"/>
        <w:gridCol w:w="1881"/>
        <w:gridCol w:w="1764"/>
        <w:gridCol w:w="1608"/>
        <w:gridCol w:w="1472"/>
        <w:gridCol w:w="1648"/>
        <w:gridCol w:w="1511"/>
      </w:tblGrid>
      <w:tr>
        <w:trPr>
          <w:trHeight w:val="150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ауылдық округі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ишимка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Кош-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раты</w:t>
            </w:r>
          </w:p>
        </w:tc>
      </w:tr>
      <w:tr>
        <w:trPr>
          <w:trHeight w:val="27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7682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</w:t>
            </w:r>
          </w:p>
        </w:tc>
      </w:tr>
      <w:tr>
        <w:trPr>
          <w:trHeight w:val="15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7423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</w:t>
            </w:r>
          </w:p>
        </w:tc>
      </w:tr>
      <w:tr>
        <w:trPr>
          <w:trHeight w:val="435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7423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</w:t>
            </w:r>
          </w:p>
        </w:tc>
      </w:tr>
      <w:tr>
        <w:trPr>
          <w:trHeight w:val="60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7423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</w:t>
            </w:r>
          </w:p>
        </w:tc>
      </w:tr>
      <w:tr>
        <w:trPr>
          <w:trHeight w:val="15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</w:t>
            </w:r>
          </w:p>
        </w:tc>
      </w:tr>
      <w:tr>
        <w:trPr>
          <w:trHeight w:val="315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15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15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27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0"/>
        <w:gridCol w:w="1685"/>
        <w:gridCol w:w="1881"/>
        <w:gridCol w:w="1764"/>
        <w:gridCol w:w="1611"/>
        <w:gridCol w:w="1452"/>
        <w:gridCol w:w="1686"/>
        <w:gridCol w:w="1511"/>
      </w:tblGrid>
      <w:tr>
        <w:trPr>
          <w:trHeight w:val="150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раты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нің 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Коянды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раты</w:t>
            </w:r>
          </w:p>
        </w:tc>
      </w:tr>
      <w:tr>
        <w:trPr>
          <w:trHeight w:val="27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12765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</w:t>
            </w:r>
          </w:p>
        </w:tc>
      </w:tr>
      <w:tr>
        <w:trPr>
          <w:trHeight w:val="15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</w:t>
            </w:r>
          </w:p>
        </w:tc>
      </w:tr>
      <w:tr>
        <w:trPr>
          <w:trHeight w:val="435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</w:t>
            </w:r>
          </w:p>
        </w:tc>
      </w:tr>
      <w:tr>
        <w:trPr>
          <w:trHeight w:val="60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</w:t>
            </w:r>
          </w:p>
        </w:tc>
      </w:tr>
      <w:tr>
        <w:trPr>
          <w:trHeight w:val="15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7913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</w:t>
            </w:r>
          </w:p>
        </w:tc>
      </w:tr>
      <w:tr>
        <w:trPr>
          <w:trHeight w:val="315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15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