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d525" w14:textId="dfad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2008 жылғы 25 желтоқсандағы № 86/15-4 "2009 жылғы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1 қазандағы № 144/22-4 шешімі. Ақмола облысы Целиноград ауданының Әділет басқармасында 2009 жылғы 9 қазанда № 1-17-119 тіркелді. Күші жойылды -  Ақмола облысы Целиноград аудандық мәслихатының 2010 жылғы 9 сәуірдегі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  Ақмола облысы Целиноград аудандық мәслихатының 2010.04.09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Целиноград ауданы әкімдігінің 2009 жылғы 1 қазандағы № 211а «Целиноград аудандық мәслихатының 2008 жылғы 25 желтоқсандағы № 86/15-4 «2009 жылғы аудандық бюджет туралы» шешіміне өзгерістер енгізу туралы» аудандық мәслихат шешімінің жобасын Целиноград аудандық мәслихатына қарастыру үшін енгізу туралы» қаулысына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Целиноград аудандық мәслихатының «2009 жылғы аудандық бюджет туралы»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құкықтық актілерді мемлекеттік тіркеудің тізілімінде № 1-17-79 тіркелген, 2009 жылғы 16 қаңтарда аудандық «Призыв», «Ұран» газеттерінде жарияланған) шешіміне, Целиноград аудандық мәслихатының 2009 жылғы 25 ақпандағы № </w:t>
      </w:r>
      <w:r>
        <w:rPr>
          <w:rFonts w:ascii="Times New Roman"/>
          <w:b w:val="false"/>
          <w:i w:val="false"/>
          <w:color w:val="000000"/>
          <w:sz w:val="28"/>
        </w:rPr>
        <w:t>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жылғы аудандық бюджет туралы» шешіміне өзгерістер енгізу туралы» шешіміне (Нормативтік құкықтық актілерді мемлекеттік тіркеудің тізілімінде № 1-17-83 тіркелген, 2009 жылғы 13 наурызда аудандық «Призыв» № 12-13, «Ұран» № 10 газеттерінде жарияланған),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1-17-86 тіркелген, 2009 жылғы 24 сәуірде аудандық «Призыв» № 21-22, «Ұран» № 17 газетінде жарияланған),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1-17-87 тіркелген, 2009 жылғы 22 мамырда аудандық «Призыв» № 27, «Ұран» № 21 газеттерінде жарияланған),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1-17-90 тіркелген, 2009 жылғы 7 тамызда аудандық «Призыв» № 43-44, «Ұран» № 32-33 газеттерінде жарияланған) шешімдерімен келтірілген жоғарыдағы өзгерістер мен толықтыруларымен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«437 050» сандарын «432 934»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«9 731» сандарын «13 847»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Целиноград аудандық мәслихатының «2009 жылғы аудандық бюджет туралы» 2008 жылғы 25 желтоқсандағы № 86/15-4 (Нормативтік құкықтық актілерді мемлекеттік тіркеудің тізілімінде № 1-17-79 тіркелген, 2009 жылғы 16 қаңтарда аудандық «Призыв», «Ұран»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4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М.Тұнғышбаев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қазандағы № 144/22-4 шешіміне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005"/>
        <w:gridCol w:w="964"/>
        <w:gridCol w:w="984"/>
        <w:gridCol w:w="6896"/>
        <w:gridCol w:w="2787"/>
      </w:tblGrid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4 922 803,9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432 934,0</w:t>
            </w:r>
          </w:p>
        </w:tc>
      </w:tr>
      <w:tr>
        <w:trPr>
          <w:trHeight w:val="4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Табыстарға және капит өсіміне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269 724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269 724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76 022,5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жабдықтарына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17 541,5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ішкі салықтары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қолданғаны үшін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және кәсіпкер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жиын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12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мәнді әрекеттер жасағанына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өкілетті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ұйымдармен, лауазымды тұлғалармен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23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10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ресми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(гранттар)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3 893 022,9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3 893 022,9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3 893 022,9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4 963 617,8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156 459,9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қызметтерін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144 262,9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15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5 679,3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өткізу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7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7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1 426 053,0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1 039 645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1 033 992,0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1 033 992,0</w:t>
            </w:r>
          </w:p>
        </w:tc>
      </w:tr>
      <w:tr>
        <w:trPr>
          <w:trHeight w:val="5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313 537,0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12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үшiн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адами капиталды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69 251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69 251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7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орталығы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15 939 </w:t>
            </w:r>
          </w:p>
        </w:tc>
      </w:tr>
      <w:tr>
        <w:trPr>
          <w:trHeight w:val="16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көрсетулерге төлем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2 869 572,0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2 716 976,0</w:t>
            </w:r>
          </w:p>
        </w:tc>
      </w:tr>
      <w:tr>
        <w:trPr>
          <w:trHeight w:val="8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14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сақтаулуын үйымдастыру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2 716 006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63 137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2 652 869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54 994,7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81 562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демалысын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спорт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қатысуы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8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4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спорт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5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283 592,2</w:t>
            </w:r>
          </w:p>
        </w:tc>
      </w:tr>
      <w:tr>
        <w:trPr>
          <w:trHeight w:val="10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қатынстар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10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 іске асыру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255 070,2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255 070,2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5 894,0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жоспарларынын әзірлеу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құру қалалардың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 өткізу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4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 ресми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52 813,9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қаржыландыру(профицитті пайдалану)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-52 205,0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қазандағы № 144/22-4 шешіміне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округтердің әкімі аппараттары 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030"/>
        <w:gridCol w:w="928"/>
        <w:gridCol w:w="1010"/>
        <w:gridCol w:w="908"/>
        <w:gridCol w:w="5955"/>
        <w:gridCol w:w="2761"/>
      </w:tblGrid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111231,3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9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99822,3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936"/>
        <w:gridCol w:w="2280"/>
        <w:gridCol w:w="2381"/>
        <w:gridCol w:w="2200"/>
        <w:gridCol w:w="2767"/>
      </w:tblGrid>
      <w:tr>
        <w:trPr>
          <w:trHeight w:val="135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ауылдық округі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ауылдық округі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ауылдық округі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ауылдық округі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ауылдық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4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0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1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2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1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933"/>
        <w:gridCol w:w="2337"/>
        <w:gridCol w:w="2358"/>
        <w:gridCol w:w="2176"/>
        <w:gridCol w:w="2784"/>
      </w:tblGrid>
      <w:tr>
        <w:trPr>
          <w:trHeight w:val="160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ауылдық округі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ярка ауылдық округі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 ауылдық округі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ауылдық округі Әкімінің аппараты батыра</w:t>
            </w:r>
          </w:p>
        </w:tc>
      </w:tr>
      <w:tr>
        <w:trPr>
          <w:trHeight w:val="43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8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66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51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43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927"/>
        <w:gridCol w:w="2330"/>
        <w:gridCol w:w="2371"/>
        <w:gridCol w:w="2150"/>
        <w:gridCol w:w="2775"/>
      </w:tblGrid>
      <w:tr>
        <w:trPr>
          <w:trHeight w:val="160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ауылдық округі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женка ауылдық округі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Коянды ауылдық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4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5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