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8b9c" w14:textId="01e8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2008 жылғы 25 желтоқсандағы № 86/15-4 "2009 жылғы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2009 жылғы 28 қазандағы № 148/23-4 шешімі. Ақмола облысы Целиноград ауданының Әділет басқармасында 2009 жылғы 5 қарашада № 1-17-124 тіркелді. Күші жойылды -  Ақмола облысы Целиноград аудандық мәслихатының 2010 жылғы 9 сәуірдегі № 185/27-4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Целиноград аудандық мәслихатының 2010.04.09 № 185/27-4 шешімімен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Целиноград ауданы әкімдігінің 2009 жылғы 23 қазандағы № 237 «Целиноград аудандық мәслихатының 2008 жылғы 25 желтоқсандағы № 86/15-4 «2009 жылғы аудандық бюджет туралы» шешіміне өзгерістер мен толықтыру енгізу туралы» аудандық мәслихат шешімінің жобасын Целиноград аудандық мәслихатына қарастыру үшін енгізу туралы» қаулысына сәйкес Целиноград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Целиноград аудандық мәслихатының «2009 жылғы аудандық бюджет туралы» 2008 жылғы 25 желтоқсандағы </w:t>
      </w:r>
      <w:r>
        <w:rPr>
          <w:rFonts w:ascii="Times New Roman"/>
          <w:b w:val="false"/>
          <w:i w:val="false"/>
          <w:color w:val="000000"/>
          <w:sz w:val="28"/>
        </w:rPr>
        <w:t>№ 86/15-4</w:t>
      </w:r>
      <w:r>
        <w:rPr>
          <w:rFonts w:ascii="Times New Roman"/>
          <w:b w:val="false"/>
          <w:i w:val="false"/>
          <w:color w:val="000000"/>
          <w:sz w:val="28"/>
        </w:rPr>
        <w:t xml:space="preserve"> (Нормативтік құкықтық актілерді мемлекеттік тіркеудің тізілімінде № 1-17-79 тіркелген, 2009 жылғы 16 қаңтарда аудандық «Призыв», «Ұран» газеттерінде жарияланған) шешіміне, Целиноград аудандық мәслихатының 2009 жылғы 25 ақпандағы </w:t>
      </w:r>
      <w:r>
        <w:rPr>
          <w:rFonts w:ascii="Times New Roman"/>
          <w:b w:val="false"/>
          <w:i w:val="false"/>
          <w:color w:val="000000"/>
          <w:sz w:val="28"/>
        </w:rPr>
        <w:t>№ 99/17-4</w:t>
      </w:r>
      <w:r>
        <w:rPr>
          <w:rFonts w:ascii="Times New Roman"/>
          <w:b w:val="false"/>
          <w:i w:val="false"/>
          <w:color w:val="000000"/>
          <w:sz w:val="28"/>
        </w:rPr>
        <w:t xml:space="preserve"> «Целиноград аудандық мәслихатының 2008 жылғы 25 желтоқсандағы № 86/15-4 «2009 жылғы аудандық бюджет туралы» шешіміне өзгерістер енгізу туралы» шешіміне (Нормативтік құкықтық актілерді мемлекеттік тіркеудің тізілімінде № 1-17-83 тіркелген, 2009 жылғы 13 наурызда аудандық «Призыв» № 12-13, «Ұран» № 10 газеттерінде жарияланған), 2009 жылғы 8 сәуірдегі </w:t>
      </w:r>
      <w:r>
        <w:rPr>
          <w:rFonts w:ascii="Times New Roman"/>
          <w:b w:val="false"/>
          <w:i w:val="false"/>
          <w:color w:val="000000"/>
          <w:sz w:val="28"/>
        </w:rPr>
        <w:t>№ 105/18-4</w:t>
      </w:r>
      <w:r>
        <w:rPr>
          <w:rFonts w:ascii="Times New Roman"/>
          <w:b w:val="false"/>
          <w:i w:val="false"/>
          <w:color w:val="000000"/>
          <w:sz w:val="28"/>
        </w:rPr>
        <w:t xml:space="preserve"> «Целиноград аудандық мәслихатының 2008 жылғы 25 желтоқсандағы </w:t>
      </w:r>
      <w:r>
        <w:rPr>
          <w:rFonts w:ascii="Times New Roman"/>
          <w:b w:val="false"/>
          <w:i w:val="false"/>
          <w:color w:val="000000"/>
          <w:sz w:val="28"/>
        </w:rPr>
        <w:t>№ 86/15-4</w:t>
      </w:r>
      <w:r>
        <w:rPr>
          <w:rFonts w:ascii="Times New Roman"/>
          <w:b w:val="false"/>
          <w:i w:val="false"/>
          <w:color w:val="000000"/>
          <w:sz w:val="28"/>
        </w:rPr>
        <w:t xml:space="preserve"> «2009 жылғы аудандық бюджет туралы» шешіміне өзгерістер мен толықтырулар енгізу туралы» шешіміне (Нормативтік құкықтық актілерді мемлекеттік тіркеудің тізілімінде № 1-17-86 тіркелген, 2009 жылғы 24 сәуірде аудандық «Призыв» № 21-22, «Ұран» № 17 газетінде жарияланған), 2009 жылғы 29 сәуірдегі </w:t>
      </w:r>
      <w:r>
        <w:rPr>
          <w:rFonts w:ascii="Times New Roman"/>
          <w:b w:val="false"/>
          <w:i w:val="false"/>
          <w:color w:val="000000"/>
          <w:sz w:val="28"/>
        </w:rPr>
        <w:t>№ 116/19-4</w:t>
      </w:r>
      <w:r>
        <w:rPr>
          <w:rFonts w:ascii="Times New Roman"/>
          <w:b w:val="false"/>
          <w:i w:val="false"/>
          <w:color w:val="000000"/>
          <w:sz w:val="28"/>
        </w:rPr>
        <w:t xml:space="preserve"> «Целиноград аудандық мәслихатының 2008 жылғы 25 желтоқсандағы </w:t>
      </w:r>
      <w:r>
        <w:rPr>
          <w:rFonts w:ascii="Times New Roman"/>
          <w:b w:val="false"/>
          <w:i w:val="false"/>
          <w:color w:val="000000"/>
          <w:sz w:val="28"/>
        </w:rPr>
        <w:t>№ 86/15-4</w:t>
      </w:r>
      <w:r>
        <w:rPr>
          <w:rFonts w:ascii="Times New Roman"/>
          <w:b w:val="false"/>
          <w:i w:val="false"/>
          <w:color w:val="000000"/>
          <w:sz w:val="28"/>
        </w:rPr>
        <w:t xml:space="preserve"> «2009 жылғы аудандық бюджет туралы» шешіміне өзгерістер мен толықтырулар енгізу туралы» шешіміне (Нормативтік құкықтық актілерді мемлекеттік тіркеудің тізілімінде № 1-17-87 тіркелген, 2009 жылғы 22 мамырда аудандық «Призыв» № 27, «Ұран» № 21 газеттерінде жарияланған), 2009 жылғы 22 шілдедегі </w:t>
      </w:r>
      <w:r>
        <w:rPr>
          <w:rFonts w:ascii="Times New Roman"/>
          <w:b w:val="false"/>
          <w:i w:val="false"/>
          <w:color w:val="000000"/>
          <w:sz w:val="28"/>
        </w:rPr>
        <w:t>№ 135/21-4</w:t>
      </w:r>
      <w:r>
        <w:rPr>
          <w:rFonts w:ascii="Times New Roman"/>
          <w:b w:val="false"/>
          <w:i w:val="false"/>
          <w:color w:val="000000"/>
          <w:sz w:val="28"/>
        </w:rPr>
        <w:t xml:space="preserve"> «Целиноград аудандық мәслихатының 2008 жылғы 25 желтоқсандағы </w:t>
      </w:r>
      <w:r>
        <w:rPr>
          <w:rFonts w:ascii="Times New Roman"/>
          <w:b w:val="false"/>
          <w:i w:val="false"/>
          <w:color w:val="000000"/>
          <w:sz w:val="28"/>
        </w:rPr>
        <w:t>№ 86/15-4</w:t>
      </w:r>
      <w:r>
        <w:rPr>
          <w:rFonts w:ascii="Times New Roman"/>
          <w:b w:val="false"/>
          <w:i w:val="false"/>
          <w:color w:val="000000"/>
          <w:sz w:val="28"/>
        </w:rPr>
        <w:t xml:space="preserve"> «2009 жылғы аудандық бюджет туралы» шешіміне өзгерістер мен толықтырулар енгізу туралы» шешіміне (Нормативтік құкықтық актілерді мемлекеттік тіркеудің тізілімінде № 1-17-90 тіркелген, 2009 жылғы 7 тамызда аудандық «Призыв» № 43-44, «Ұран» № 32-33 газеттерінде жарияланған), 2009 жылғы 1 қазандағы </w:t>
      </w:r>
      <w:r>
        <w:rPr>
          <w:rFonts w:ascii="Times New Roman"/>
          <w:b w:val="false"/>
          <w:i w:val="false"/>
          <w:color w:val="000000"/>
          <w:sz w:val="28"/>
        </w:rPr>
        <w:t>№ 144/22-4</w:t>
      </w:r>
      <w:r>
        <w:rPr>
          <w:rFonts w:ascii="Times New Roman"/>
          <w:b w:val="false"/>
          <w:i w:val="false"/>
          <w:color w:val="000000"/>
          <w:sz w:val="28"/>
        </w:rPr>
        <w:t xml:space="preserve"> «Целиноград аудандық мәслихатының 2008 жылғы 25 желтоқсандағы </w:t>
      </w:r>
      <w:r>
        <w:rPr>
          <w:rFonts w:ascii="Times New Roman"/>
          <w:b w:val="false"/>
          <w:i w:val="false"/>
          <w:color w:val="000000"/>
          <w:sz w:val="28"/>
        </w:rPr>
        <w:t>№ 86/15-4</w:t>
      </w:r>
      <w:r>
        <w:rPr>
          <w:rFonts w:ascii="Times New Roman"/>
          <w:b w:val="false"/>
          <w:i w:val="false"/>
          <w:color w:val="000000"/>
          <w:sz w:val="28"/>
        </w:rPr>
        <w:t xml:space="preserve"> «2009 жылғы аудандық бюджет туралы» шешіміне өзгерістер енгізу туралы» шешіміне (Нормативтік құкықтық актілерді мемлекеттік тіркеудің тізілімінде № 1-17-119 тіркелген, 2009 жылғы 16 қазанда аудандық «Призыв» № 58-59, «Ұран» № 43 газеттерінде жарияланған) шешімдерімен келтірілген жоғарыдағы өзгерістер мен толықтырулармен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r>
        <w:br/>
      </w:r>
      <w:r>
        <w:rPr>
          <w:rFonts w:ascii="Times New Roman"/>
          <w:b w:val="false"/>
          <w:i w:val="false"/>
          <w:color w:val="000000"/>
          <w:sz w:val="28"/>
        </w:rPr>
        <w:t>
</w:t>
      </w:r>
      <w:r>
        <w:rPr>
          <w:rFonts w:ascii="Times New Roman"/>
          <w:b w:val="false"/>
          <w:i w:val="false"/>
          <w:color w:val="000000"/>
          <w:sz w:val="28"/>
        </w:rPr>
        <w:t>      «4 922 803,9» сандарын «4 925 904,7» сандарына ауыстырылсын;</w:t>
      </w:r>
      <w:r>
        <w:br/>
      </w:r>
      <w:r>
        <w:rPr>
          <w:rFonts w:ascii="Times New Roman"/>
          <w:b w:val="false"/>
          <w:i w:val="false"/>
          <w:color w:val="000000"/>
          <w:sz w:val="28"/>
        </w:rPr>
        <w:t>
</w:t>
      </w:r>
      <w:r>
        <w:rPr>
          <w:rFonts w:ascii="Times New Roman"/>
          <w:b w:val="false"/>
          <w:i w:val="false"/>
          <w:color w:val="000000"/>
          <w:sz w:val="28"/>
        </w:rPr>
        <w:t>      «432 934» сандарын «375 934» сандарына ауыстырылсын;</w:t>
      </w:r>
      <w:r>
        <w:br/>
      </w:r>
      <w:r>
        <w:rPr>
          <w:rFonts w:ascii="Times New Roman"/>
          <w:b w:val="false"/>
          <w:i w:val="false"/>
          <w:color w:val="000000"/>
          <w:sz w:val="28"/>
        </w:rPr>
        <w:t>
</w:t>
      </w:r>
      <w:r>
        <w:rPr>
          <w:rFonts w:ascii="Times New Roman"/>
          <w:b w:val="false"/>
          <w:i w:val="false"/>
          <w:color w:val="000000"/>
          <w:sz w:val="28"/>
        </w:rPr>
        <w:t>      «583 000» сандарын «479 762» сандарына ауыстырылсын;</w:t>
      </w:r>
      <w:r>
        <w:br/>
      </w:r>
      <w:r>
        <w:rPr>
          <w:rFonts w:ascii="Times New Roman"/>
          <w:b w:val="false"/>
          <w:i w:val="false"/>
          <w:color w:val="000000"/>
          <w:sz w:val="28"/>
        </w:rPr>
        <w:t>
</w:t>
      </w:r>
      <w:r>
        <w:rPr>
          <w:rFonts w:ascii="Times New Roman"/>
          <w:b w:val="false"/>
          <w:i w:val="false"/>
          <w:color w:val="000000"/>
          <w:sz w:val="28"/>
        </w:rPr>
        <w:t>      «3 893 022,9» сандарын «4 056 361,7» сандарына ауыстырылсын;</w:t>
      </w:r>
      <w:r>
        <w:br/>
      </w:r>
      <w:r>
        <w:rPr>
          <w:rFonts w:ascii="Times New Roman"/>
          <w:b w:val="false"/>
          <w:i w:val="false"/>
          <w:color w:val="000000"/>
          <w:sz w:val="28"/>
        </w:rPr>
        <w:t>
</w:t>
      </w:r>
      <w:r>
        <w:rPr>
          <w:rFonts w:ascii="Times New Roman"/>
          <w:b w:val="false"/>
          <w:i w:val="false"/>
          <w:color w:val="000000"/>
          <w:sz w:val="28"/>
        </w:rPr>
        <w:t>      1 тармақтың 2 тармақшасында:</w:t>
      </w:r>
      <w:r>
        <w:br/>
      </w:r>
      <w:r>
        <w:rPr>
          <w:rFonts w:ascii="Times New Roman"/>
          <w:b w:val="false"/>
          <w:i w:val="false"/>
          <w:color w:val="000000"/>
          <w:sz w:val="28"/>
        </w:rPr>
        <w:t>
</w:t>
      </w:r>
      <w:r>
        <w:rPr>
          <w:rFonts w:ascii="Times New Roman"/>
          <w:b w:val="false"/>
          <w:i w:val="false"/>
          <w:color w:val="000000"/>
          <w:sz w:val="28"/>
        </w:rPr>
        <w:t>      «4 963 617,8» сандарын «4 966 718,6»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келесі сөйлем жолында «бастауыш, негізгі орта және жалпы орта білім беру мемекеттік мекемелердегі физика, химия, биология кабинеттерін оқу құралдарымен қамтамасыз ету үшін 8194 мың теңге мөлшерінде» «8 194» сандары «7 946,1» сандарына ауыстырылсын;</w:t>
      </w:r>
      <w:r>
        <w:br/>
      </w:r>
      <w:r>
        <w:rPr>
          <w:rFonts w:ascii="Times New Roman"/>
          <w:b w:val="false"/>
          <w:i w:val="false"/>
          <w:color w:val="000000"/>
          <w:sz w:val="28"/>
        </w:rPr>
        <w:t>
</w:t>
      </w:r>
      <w:r>
        <w:rPr>
          <w:rFonts w:ascii="Times New Roman"/>
          <w:b w:val="false"/>
          <w:i w:val="false"/>
          <w:color w:val="000000"/>
          <w:sz w:val="28"/>
        </w:rPr>
        <w:t>      келесі сөйлем жолында «бастауыш, негізгі орта және жалпы орта білім беру мекемелерде лингафондық және мультимедиялық кабинеттер құру үшін 11 082 мың теңге мөлшерінде» «11 082» сандары «10 749,6» сандарына ауыстырылсын;</w:t>
      </w:r>
      <w:r>
        <w:br/>
      </w:r>
      <w:r>
        <w:rPr>
          <w:rFonts w:ascii="Times New Roman"/>
          <w:b w:val="false"/>
          <w:i w:val="false"/>
          <w:color w:val="000000"/>
          <w:sz w:val="28"/>
        </w:rPr>
        <w:t>
</w:t>
      </w:r>
      <w:r>
        <w:rPr>
          <w:rFonts w:ascii="Times New Roman"/>
          <w:b w:val="false"/>
          <w:i w:val="false"/>
          <w:color w:val="000000"/>
          <w:sz w:val="28"/>
        </w:rPr>
        <w:t>      келесі сөйлем жолында «өңірлік жұмыспен қамту және кадрларды қайта даярлау стратегиясын іске асыру шеңберінде білім беру объектілерді күрделі, ағымды жөндеуге 40 490 мың теңге көлемінде» «40 490» сандары «39 106» сандарына ауыстырылсын;</w:t>
      </w:r>
      <w:r>
        <w:br/>
      </w:r>
      <w:r>
        <w:rPr>
          <w:rFonts w:ascii="Times New Roman"/>
          <w:b w:val="false"/>
          <w:i w:val="false"/>
          <w:color w:val="000000"/>
          <w:sz w:val="28"/>
        </w:rPr>
        <w:t>
</w:t>
      </w:r>
      <w:r>
        <w:rPr>
          <w:rFonts w:ascii="Times New Roman"/>
          <w:b w:val="false"/>
          <w:i w:val="false"/>
          <w:color w:val="000000"/>
          <w:sz w:val="28"/>
        </w:rPr>
        <w:t>      «өңірлік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 37 485,2 мың теңге көлемінде» сөйлем жолдарынан кейін келесі мазмұнды сөйлем жолдарымен толықтырылсын:</w:t>
      </w:r>
      <w:r>
        <w:br/>
      </w:r>
      <w:r>
        <w:rPr>
          <w:rFonts w:ascii="Times New Roman"/>
          <w:b w:val="false"/>
          <w:i w:val="false"/>
          <w:color w:val="000000"/>
          <w:sz w:val="28"/>
        </w:rPr>
        <w:t>
</w:t>
      </w:r>
      <w:r>
        <w:rPr>
          <w:rFonts w:ascii="Times New Roman"/>
          <w:b w:val="false"/>
          <w:i w:val="false"/>
          <w:color w:val="000000"/>
          <w:sz w:val="28"/>
        </w:rPr>
        <w:t>      «аз қамтылған отбасылардан шыққан студенттерге оқуларына төлеу үшін әлеуметтік көмек көрсетуге 69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келесі сөйлем жолында «Сумен қамтамасыз ету және селолық аумақтардын канализациясы» салалық жобаны іске асыру мақсатында жобалық, сметалық, іздестіру жұмыстарына және құрылысты қадағалау үшін Өтаутүскен ауылына 242,9 мың тенге мөлшерінде» «242,9» сандары «239»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Целиноград аудандық мәслихатының «2009 жылғы аудандық бюджет туралы» 2008 жылғы 25 желтоқсандағы № 86/15-4 (Нормативтік құкықтық актілерді мемлекеттік тіркеудің тізілімінде № 1-17-79 тіркелген, 2009 жылғы 16 қаңтарда аудандық «Призыв», «Ұран» газеттерінде жарияланған)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1 қосымшасына сәйкес келесі редакцияда баяндалсын.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 Целиноград ауданының әділет Басқармасында мемлекеттік тіркеуден өткен күнінен бастап күшіне енеді және 2009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Целиноград аудандық</w:t>
      </w:r>
      <w:r>
        <w:br/>
      </w:r>
      <w:r>
        <w:rPr>
          <w:rFonts w:ascii="Times New Roman"/>
          <w:b w:val="false"/>
          <w:i w:val="false"/>
          <w:color w:val="000000"/>
          <w:sz w:val="28"/>
        </w:rPr>
        <w:t>
</w:t>
      </w:r>
      <w:r>
        <w:rPr>
          <w:rFonts w:ascii="Times New Roman"/>
          <w:b w:val="false"/>
          <w:i/>
          <w:color w:val="000000"/>
          <w:sz w:val="28"/>
        </w:rPr>
        <w:t>      мәслихаттың сессия</w:t>
      </w:r>
      <w:r>
        <w:br/>
      </w:r>
      <w:r>
        <w:rPr>
          <w:rFonts w:ascii="Times New Roman"/>
          <w:b w:val="false"/>
          <w:i w:val="false"/>
          <w:color w:val="000000"/>
          <w:sz w:val="28"/>
        </w:rPr>
        <w:t>
</w:t>
      </w:r>
      <w:r>
        <w:rPr>
          <w:rFonts w:ascii="Times New Roman"/>
          <w:b w:val="false"/>
          <w:i/>
          <w:color w:val="000000"/>
          <w:sz w:val="28"/>
        </w:rPr>
        <w:t>      төрағасы                                   М.Тұнғышбаев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мәслихаттың хатшысы                        Б.Мәжіренов</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Целиноград ауданының</w:t>
      </w:r>
      <w:r>
        <w:br/>
      </w:r>
      <w:r>
        <w:rPr>
          <w:rFonts w:ascii="Times New Roman"/>
          <w:b w:val="false"/>
          <w:i w:val="false"/>
          <w:color w:val="000000"/>
          <w:sz w:val="28"/>
        </w:rPr>
        <w:t>
</w:t>
      </w:r>
      <w:r>
        <w:rPr>
          <w:rFonts w:ascii="Times New Roman"/>
          <w:b w:val="false"/>
          <w:i/>
          <w:color w:val="000000"/>
          <w:sz w:val="28"/>
        </w:rPr>
        <w:t>      әкімі                                      М.Мыңжанов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Салық Комитетінің</w:t>
      </w:r>
      <w:r>
        <w:br/>
      </w:r>
      <w:r>
        <w:rPr>
          <w:rFonts w:ascii="Times New Roman"/>
          <w:b w:val="false"/>
          <w:i w:val="false"/>
          <w:color w:val="000000"/>
          <w:sz w:val="28"/>
        </w:rPr>
        <w:t>
</w:t>
      </w:r>
      <w:r>
        <w:rPr>
          <w:rFonts w:ascii="Times New Roman"/>
          <w:b w:val="false"/>
          <w:i/>
          <w:color w:val="000000"/>
          <w:sz w:val="28"/>
        </w:rPr>
        <w:t>      Ақмола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w:t>
      </w:r>
      <w:r>
        <w:br/>
      </w:r>
      <w:r>
        <w:rPr>
          <w:rFonts w:ascii="Times New Roman"/>
          <w:b w:val="false"/>
          <w:i w:val="false"/>
          <w:color w:val="000000"/>
          <w:sz w:val="28"/>
        </w:rPr>
        <w:t>
</w:t>
      </w:r>
      <w:r>
        <w:rPr>
          <w:rFonts w:ascii="Times New Roman"/>
          <w:b w:val="false"/>
          <w:i/>
          <w:color w:val="000000"/>
          <w:sz w:val="28"/>
        </w:rPr>
        <w:t>      Целиноград ауданы бойынша</w:t>
      </w:r>
      <w:r>
        <w:br/>
      </w:r>
      <w:r>
        <w:rPr>
          <w:rFonts w:ascii="Times New Roman"/>
          <w:b w:val="false"/>
          <w:i w:val="false"/>
          <w:color w:val="000000"/>
          <w:sz w:val="28"/>
        </w:rPr>
        <w:t>
</w:t>
      </w:r>
      <w:r>
        <w:rPr>
          <w:rFonts w:ascii="Times New Roman"/>
          <w:b w:val="false"/>
          <w:i/>
          <w:color w:val="000000"/>
          <w:sz w:val="28"/>
        </w:rPr>
        <w:t>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мекеменің</w:t>
      </w:r>
      <w:r>
        <w:br/>
      </w:r>
      <w:r>
        <w:rPr>
          <w:rFonts w:ascii="Times New Roman"/>
          <w:b w:val="false"/>
          <w:i w:val="false"/>
          <w:color w:val="000000"/>
          <w:sz w:val="28"/>
        </w:rPr>
        <w:t>
</w:t>
      </w:r>
      <w:r>
        <w:rPr>
          <w:rFonts w:ascii="Times New Roman"/>
          <w:b w:val="false"/>
          <w:i/>
          <w:color w:val="000000"/>
          <w:sz w:val="28"/>
        </w:rPr>
        <w:t>      бастығы                                    А.Мелдебеков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Бекітілді</w:t>
      </w:r>
      <w:r>
        <w:br/>
      </w:r>
      <w:r>
        <w:rPr>
          <w:rFonts w:ascii="Times New Roman"/>
          <w:b w:val="false"/>
          <w:i w:val="false"/>
          <w:color w:val="000000"/>
          <w:sz w:val="28"/>
        </w:rPr>
        <w:t>
</w:t>
      </w:r>
      <w:r>
        <w:rPr>
          <w:rFonts w:ascii="Times New Roman"/>
          <w:b w:val="false"/>
          <w:i w:val="false"/>
          <w:color w:val="000000"/>
          <w:sz w:val="28"/>
        </w:rPr>
        <w:t>1 қосымша</w:t>
      </w:r>
      <w:r>
        <w:br/>
      </w:r>
      <w:r>
        <w:rPr>
          <w:rFonts w:ascii="Times New Roman"/>
          <w:b w:val="false"/>
          <w:i w:val="false"/>
          <w:color w:val="000000"/>
          <w:sz w:val="28"/>
        </w:rPr>
        <w:t>
</w:t>
      </w:r>
      <w:r>
        <w:rPr>
          <w:rFonts w:ascii="Times New Roman"/>
          <w:b w:val="false"/>
          <w:i w:val="false"/>
          <w:color w:val="000000"/>
          <w:sz w:val="28"/>
        </w:rPr>
        <w:t>Целиноград ауданының мәслихатының</w:t>
      </w:r>
      <w:r>
        <w:br/>
      </w:r>
      <w:r>
        <w:rPr>
          <w:rFonts w:ascii="Times New Roman"/>
          <w:b w:val="false"/>
          <w:i w:val="false"/>
          <w:color w:val="000000"/>
          <w:sz w:val="28"/>
        </w:rPr>
        <w:t>
</w:t>
      </w:r>
      <w:r>
        <w:rPr>
          <w:rFonts w:ascii="Times New Roman"/>
          <w:b w:val="false"/>
          <w:i w:val="false"/>
          <w:color w:val="000000"/>
          <w:sz w:val="28"/>
        </w:rPr>
        <w:t>2009 жылғы 28 қазандағы</w:t>
      </w:r>
      <w:r>
        <w:br/>
      </w:r>
      <w:r>
        <w:rPr>
          <w:rFonts w:ascii="Times New Roman"/>
          <w:b w:val="false"/>
          <w:i w:val="false"/>
          <w:color w:val="000000"/>
          <w:sz w:val="28"/>
        </w:rPr>
        <w:t>
</w:t>
      </w:r>
      <w:r>
        <w:rPr>
          <w:rFonts w:ascii="Times New Roman"/>
          <w:b w:val="false"/>
          <w:i w:val="false"/>
          <w:color w:val="000000"/>
          <w:sz w:val="28"/>
        </w:rPr>
        <w:t>№ 148/23-4 шешіміне</w:t>
      </w:r>
    </w:p>
    <w:p>
      <w:pPr>
        <w:spacing w:after="0"/>
        <w:ind w:left="0"/>
        <w:jc w:val="both"/>
      </w:pP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961"/>
        <w:gridCol w:w="1062"/>
        <w:gridCol w:w="921"/>
        <w:gridCol w:w="7118"/>
        <w:gridCol w:w="2436"/>
      </w:tblGrid>
      <w:tr>
        <w:trPr>
          <w:trHeight w:val="27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Кт</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Кл</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Кл</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Пк</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7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Түсімдер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4 925 904,7</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түсімдері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375 934,0</w:t>
            </w:r>
          </w:p>
        </w:tc>
      </w:tr>
      <w:tr>
        <w:trPr>
          <w:trHeight w:val="40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Табыстарға және капит өсіміне</w:t>
            </w:r>
            <w:r>
              <w:br/>
            </w:r>
            <w:r>
              <w:rPr>
                <w:rFonts w:ascii="Times New Roman"/>
                <w:b w:val="false"/>
                <w:i w:val="false"/>
                <w:color w:val="000000"/>
                <w:sz w:val="20"/>
              </w:rPr>
              <w:t>
</w:t>
            </w:r>
            <w:r>
              <w:rPr>
                <w:rFonts w:ascii="Times New Roman"/>
                <w:b w:val="false"/>
                <w:i w:val="false"/>
                <w:color w:val="000000"/>
                <w:sz w:val="20"/>
              </w:rPr>
              <w:t>табыс салығы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19 754</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19 754</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212 724</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212 724</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 салықтары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121 516,0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 салықтары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76 022,5</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26 987</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жабдықтарына салық</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17 541,5</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Біртұтас жер салығы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965</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Біртұтас жер салығы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965</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w:t>
            </w:r>
            <w:r>
              <w:rPr>
                <w:rFonts w:ascii="Times New Roman"/>
                <w:b w:val="false"/>
                <w:i w:val="false"/>
                <w:color w:val="000000"/>
                <w:sz w:val="20"/>
              </w:rPr>
              <w:t>қызметтерге ішкі салықтары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18 100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1 849 </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Табиғатты және басқа ресурстарды</w:t>
            </w:r>
            <w:r>
              <w:br/>
            </w:r>
            <w:r>
              <w:rPr>
                <w:rFonts w:ascii="Times New Roman"/>
                <w:b w:val="false"/>
                <w:i w:val="false"/>
                <w:color w:val="000000"/>
                <w:sz w:val="20"/>
              </w:rPr>
              <w:t>
</w:t>
            </w:r>
            <w:r>
              <w:rPr>
                <w:rFonts w:ascii="Times New Roman"/>
                <w:b w:val="false"/>
                <w:i w:val="false"/>
                <w:color w:val="000000"/>
                <w:sz w:val="20"/>
              </w:rPr>
              <w:t>қолданғаны үшін түсімдер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7 595</w:t>
            </w:r>
          </w:p>
        </w:tc>
      </w:tr>
      <w:tr>
        <w:trPr>
          <w:trHeight w:val="31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Мамандық және кәсіпкер қызметі</w:t>
            </w:r>
            <w:r>
              <w:br/>
            </w:r>
            <w:r>
              <w:rPr>
                <w:rFonts w:ascii="Times New Roman"/>
                <w:b w:val="false"/>
                <w:i w:val="false"/>
                <w:color w:val="000000"/>
                <w:sz w:val="20"/>
              </w:rPr>
              <w:t>
</w:t>
            </w:r>
            <w:r>
              <w:rPr>
                <w:rFonts w:ascii="Times New Roman"/>
                <w:b w:val="false"/>
                <w:i w:val="false"/>
                <w:color w:val="000000"/>
                <w:sz w:val="20"/>
              </w:rPr>
              <w:t>жүргізгені үшін алынатын жиын</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8 656</w:t>
            </w:r>
          </w:p>
        </w:tc>
      </w:tr>
      <w:tr>
        <w:trPr>
          <w:trHeight w:val="76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 мәнді әрекеттер жасағанына</w:t>
            </w:r>
            <w:r>
              <w:br/>
            </w:r>
            <w:r>
              <w:rPr>
                <w:rFonts w:ascii="Times New Roman"/>
                <w:b w:val="false"/>
                <w:i w:val="false"/>
                <w:color w:val="000000"/>
                <w:sz w:val="20"/>
              </w:rPr>
              <w:t>
</w:t>
            </w:r>
            <w:r>
              <w:rPr>
                <w:rFonts w:ascii="Times New Roman"/>
                <w:b w:val="false"/>
                <w:i w:val="false"/>
                <w:color w:val="000000"/>
                <w:sz w:val="20"/>
              </w:rPr>
              <w:t>және өкілетті мемлекеттік</w:t>
            </w:r>
            <w:r>
              <w:br/>
            </w:r>
            <w:r>
              <w:rPr>
                <w:rFonts w:ascii="Times New Roman"/>
                <w:b w:val="false"/>
                <w:i w:val="false"/>
                <w:color w:val="000000"/>
                <w:sz w:val="20"/>
              </w:rPr>
              <w:t>
</w:t>
            </w:r>
            <w:r>
              <w:rPr>
                <w:rFonts w:ascii="Times New Roman"/>
                <w:b w:val="false"/>
                <w:i w:val="false"/>
                <w:color w:val="000000"/>
                <w:sz w:val="20"/>
              </w:rPr>
              <w:t>ұйымдармен, лауазымды тұлғалармен</w:t>
            </w:r>
            <w:r>
              <w:br/>
            </w:r>
            <w:r>
              <w:rPr>
                <w:rFonts w:ascii="Times New Roman"/>
                <w:b w:val="false"/>
                <w:i w:val="false"/>
                <w:color w:val="000000"/>
                <w:sz w:val="20"/>
              </w:rPr>
              <w:t>
</w:t>
            </w:r>
            <w:r>
              <w:rPr>
                <w:rFonts w:ascii="Times New Roman"/>
                <w:b w:val="false"/>
                <w:i w:val="false"/>
                <w:color w:val="000000"/>
                <w:sz w:val="20"/>
              </w:rPr>
              <w:t>құжаттарды бергені үшін алынатын</w:t>
            </w:r>
            <w:r>
              <w:br/>
            </w:r>
            <w:r>
              <w:rPr>
                <w:rFonts w:ascii="Times New Roman"/>
                <w:b w:val="false"/>
                <w:i w:val="false"/>
                <w:color w:val="000000"/>
                <w:sz w:val="20"/>
              </w:rPr>
              <w:t>
</w:t>
            </w:r>
            <w:r>
              <w:rPr>
                <w:rFonts w:ascii="Times New Roman"/>
                <w:b w:val="false"/>
                <w:i w:val="false"/>
                <w:color w:val="000000"/>
                <w:sz w:val="20"/>
              </w:rPr>
              <w:t>міндетті төлемдер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3 840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баждар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3 840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13 847</w:t>
            </w:r>
          </w:p>
        </w:tc>
      </w:tr>
      <w:tr>
        <w:trPr>
          <w:trHeight w:val="109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w:t>
            </w:r>
            <w:r>
              <w:br/>
            </w:r>
            <w:r>
              <w:rPr>
                <w:rFonts w:ascii="Times New Roman"/>
                <w:b w:val="false"/>
                <w:i w:val="false"/>
                <w:color w:val="000000"/>
                <w:sz w:val="20"/>
              </w:rPr>
              <w:t>
</w:t>
            </w:r>
            <w:r>
              <w:rPr>
                <w:rFonts w:ascii="Times New Roman"/>
                <w:b w:val="false"/>
                <w:i w:val="false"/>
                <w:color w:val="000000"/>
                <w:sz w:val="20"/>
              </w:rPr>
              <w:t>дырылатын, сондай-ақ Қазақстан</w:t>
            </w:r>
            <w:r>
              <w:br/>
            </w:r>
            <w:r>
              <w:rPr>
                <w:rFonts w:ascii="Times New Roman"/>
                <w:b w:val="false"/>
                <w:i w:val="false"/>
                <w:color w:val="000000"/>
                <w:sz w:val="20"/>
              </w:rPr>
              <w:t>
</w:t>
            </w:r>
            <w:r>
              <w:rPr>
                <w:rFonts w:ascii="Times New Roman"/>
                <w:b w:val="false"/>
                <w:i w:val="false"/>
                <w:color w:val="000000"/>
                <w:sz w:val="20"/>
              </w:rPr>
              <w:t>Республикасы Ұлттық Банкінің</w:t>
            </w:r>
            <w:r>
              <w:br/>
            </w:r>
            <w:r>
              <w:rPr>
                <w:rFonts w:ascii="Times New Roman"/>
                <w:b w:val="false"/>
                <w:i w:val="false"/>
                <w:color w:val="000000"/>
                <w:sz w:val="20"/>
              </w:rPr>
              <w:t>
</w:t>
            </w:r>
            <w:r>
              <w:rPr>
                <w:rFonts w:ascii="Times New Roman"/>
                <w:b w:val="false"/>
                <w:i w:val="false"/>
                <w:color w:val="000000"/>
                <w:sz w:val="20"/>
              </w:rPr>
              <w:t>бюджетінен (шығыстар сметасынан)</w:t>
            </w:r>
            <w:r>
              <w:br/>
            </w:r>
            <w:r>
              <w:rPr>
                <w:rFonts w:ascii="Times New Roman"/>
                <w:b w:val="false"/>
                <w:i w:val="false"/>
                <w:color w:val="000000"/>
                <w:sz w:val="20"/>
              </w:rPr>
              <w:t>
</w:t>
            </w:r>
            <w:r>
              <w:rPr>
                <w:rFonts w:ascii="Times New Roman"/>
                <w:b w:val="false"/>
                <w:i w:val="false"/>
                <w:color w:val="000000"/>
                <w:sz w:val="20"/>
              </w:rPr>
              <w:t>ұсталатын және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 салатын</w:t>
            </w:r>
            <w:r>
              <w:br/>
            </w:r>
            <w:r>
              <w:rPr>
                <w:rFonts w:ascii="Times New Roman"/>
                <w:b w:val="false"/>
                <w:i w:val="false"/>
                <w:color w:val="000000"/>
                <w:sz w:val="20"/>
              </w:rPr>
              <w:t>
</w:t>
            </w:r>
            <w:r>
              <w:rPr>
                <w:rFonts w:ascii="Times New Roman"/>
                <w:b w:val="false"/>
                <w:i w:val="false"/>
                <w:color w:val="000000"/>
                <w:sz w:val="20"/>
              </w:rPr>
              <w:t>айыппұлдар, өсімпұлдар,</w:t>
            </w:r>
            <w:r>
              <w:br/>
            </w:r>
            <w:r>
              <w:rPr>
                <w:rFonts w:ascii="Times New Roman"/>
                <w:b w:val="false"/>
                <w:i w:val="false"/>
                <w:color w:val="000000"/>
                <w:sz w:val="20"/>
              </w:rPr>
              <w:t>
</w:t>
            </w:r>
            <w:r>
              <w:rPr>
                <w:rFonts w:ascii="Times New Roman"/>
                <w:b w:val="false"/>
                <w:i w:val="false"/>
                <w:color w:val="000000"/>
                <w:sz w:val="20"/>
              </w:rPr>
              <w:t>санкциялар, өндіріп алулар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13 106</w:t>
            </w:r>
          </w:p>
        </w:tc>
      </w:tr>
      <w:tr>
        <w:trPr>
          <w:trHeight w:val="102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w:t>
            </w:r>
            <w:r>
              <w:br/>
            </w:r>
            <w:r>
              <w:rPr>
                <w:rFonts w:ascii="Times New Roman"/>
                <w:b w:val="false"/>
                <w:i w:val="false"/>
                <w:color w:val="000000"/>
                <w:sz w:val="20"/>
              </w:rPr>
              <w:t>
</w:t>
            </w:r>
            <w:r>
              <w:rPr>
                <w:rFonts w:ascii="Times New Roman"/>
                <w:b w:val="false"/>
                <w:i w:val="false"/>
                <w:color w:val="000000"/>
                <w:sz w:val="20"/>
              </w:rPr>
              <w:t>дырылатын, сондай-ақ Қазақстан</w:t>
            </w:r>
            <w:r>
              <w:br/>
            </w:r>
            <w:r>
              <w:rPr>
                <w:rFonts w:ascii="Times New Roman"/>
                <w:b w:val="false"/>
                <w:i w:val="false"/>
                <w:color w:val="000000"/>
                <w:sz w:val="20"/>
              </w:rPr>
              <w:t>
</w:t>
            </w:r>
            <w:r>
              <w:rPr>
                <w:rFonts w:ascii="Times New Roman"/>
                <w:b w:val="false"/>
                <w:i w:val="false"/>
                <w:color w:val="000000"/>
                <w:sz w:val="20"/>
              </w:rPr>
              <w:t>Республикасы Ұлттық Банкінің</w:t>
            </w:r>
            <w:r>
              <w:br/>
            </w:r>
            <w:r>
              <w:rPr>
                <w:rFonts w:ascii="Times New Roman"/>
                <w:b w:val="false"/>
                <w:i w:val="false"/>
                <w:color w:val="000000"/>
                <w:sz w:val="20"/>
              </w:rPr>
              <w:t>
</w:t>
            </w:r>
            <w:r>
              <w:rPr>
                <w:rFonts w:ascii="Times New Roman"/>
                <w:b w:val="false"/>
                <w:i w:val="false"/>
                <w:color w:val="000000"/>
                <w:sz w:val="20"/>
              </w:rPr>
              <w:t>бюджетінен (шығыстар сметасынан)</w:t>
            </w:r>
            <w:r>
              <w:br/>
            </w:r>
            <w:r>
              <w:rPr>
                <w:rFonts w:ascii="Times New Roman"/>
                <w:b w:val="false"/>
                <w:i w:val="false"/>
                <w:color w:val="000000"/>
                <w:sz w:val="20"/>
              </w:rPr>
              <w:t>
</w:t>
            </w:r>
            <w:r>
              <w:rPr>
                <w:rFonts w:ascii="Times New Roman"/>
                <w:b w:val="false"/>
                <w:i w:val="false"/>
                <w:color w:val="000000"/>
                <w:sz w:val="20"/>
              </w:rPr>
              <w:t>ұсталатын және қаржыландырылатын</w:t>
            </w:r>
            <w:r>
              <w:br/>
            </w:r>
            <w:r>
              <w:rPr>
                <w:rFonts w:ascii="Times New Roman"/>
                <w:b w:val="false"/>
                <w:i w:val="false"/>
                <w:color w:val="000000"/>
                <w:sz w:val="20"/>
              </w:rPr>
              <w:t>
</w:t>
            </w:r>
            <w:r>
              <w:rPr>
                <w:rFonts w:ascii="Times New Roman"/>
                <w:b w:val="false"/>
                <w:i w:val="false"/>
                <w:color w:val="000000"/>
                <w:sz w:val="20"/>
              </w:rPr>
              <w:t>мемлекеттік мекемелер салатын</w:t>
            </w:r>
            <w:r>
              <w:br/>
            </w:r>
            <w:r>
              <w:rPr>
                <w:rFonts w:ascii="Times New Roman"/>
                <w:b w:val="false"/>
                <w:i w:val="false"/>
                <w:color w:val="000000"/>
                <w:sz w:val="20"/>
              </w:rPr>
              <w:t>
</w:t>
            </w:r>
            <w:r>
              <w:rPr>
                <w:rFonts w:ascii="Times New Roman"/>
                <w:b w:val="false"/>
                <w:i w:val="false"/>
                <w:color w:val="000000"/>
                <w:sz w:val="20"/>
              </w:rPr>
              <w:t>айыппұлдар, өсімпұлдар,</w:t>
            </w:r>
            <w:r>
              <w:br/>
            </w:r>
            <w:r>
              <w:rPr>
                <w:rFonts w:ascii="Times New Roman"/>
                <w:b w:val="false"/>
                <w:i w:val="false"/>
                <w:color w:val="000000"/>
                <w:sz w:val="20"/>
              </w:rPr>
              <w:t>
</w:t>
            </w:r>
            <w:r>
              <w:rPr>
                <w:rFonts w:ascii="Times New Roman"/>
                <w:b w:val="false"/>
                <w:i w:val="false"/>
                <w:color w:val="000000"/>
                <w:sz w:val="20"/>
              </w:rPr>
              <w:t>санкциялар, өндіріп алулар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13 106</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салыққа жатпайтын түсімдер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салыққа жатпайтын түсімдер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w:t>
            </w:r>
            <w:r>
              <w:rPr>
                <w:rFonts w:ascii="Times New Roman"/>
                <w:b w:val="false"/>
                <w:i w:val="false"/>
                <w:color w:val="000000"/>
                <w:sz w:val="20"/>
              </w:rPr>
              <w:t>түсімдер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479 762</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w:t>
            </w:r>
            <w:r>
              <w:rPr>
                <w:rFonts w:ascii="Times New Roman"/>
                <w:b w:val="false"/>
                <w:i w:val="false"/>
                <w:color w:val="000000"/>
                <w:sz w:val="20"/>
              </w:rPr>
              <w:t>мемлекеттік мүлікті сату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272 000</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w:t>
            </w:r>
            <w:r>
              <w:rPr>
                <w:rFonts w:ascii="Times New Roman"/>
                <w:b w:val="false"/>
                <w:i w:val="false"/>
                <w:color w:val="000000"/>
                <w:sz w:val="20"/>
              </w:rPr>
              <w:t>мемлекеттік мүлікті сату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272 000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және</w:t>
            </w:r>
            <w:r>
              <w:br/>
            </w:r>
            <w:r>
              <w:rPr>
                <w:rFonts w:ascii="Times New Roman"/>
                <w:b w:val="false"/>
                <w:i w:val="false"/>
                <w:color w:val="000000"/>
                <w:sz w:val="20"/>
              </w:rPr>
              <w:t>
</w:t>
            </w:r>
            <w:r>
              <w:rPr>
                <w:rFonts w:ascii="Times New Roman"/>
                <w:b w:val="false"/>
                <w:i w:val="false"/>
                <w:color w:val="000000"/>
                <w:sz w:val="20"/>
              </w:rPr>
              <w:t>жерді сату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207 762</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207 762</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Алынған ресми трансферттер</w:t>
            </w:r>
            <w:r>
              <w:br/>
            </w:r>
            <w:r>
              <w:rPr>
                <w:rFonts w:ascii="Times New Roman"/>
                <w:b w:val="false"/>
                <w:i w:val="false"/>
                <w:color w:val="000000"/>
                <w:sz w:val="20"/>
              </w:rPr>
              <w:t>
</w:t>
            </w:r>
            <w:r>
              <w:rPr>
                <w:rFonts w:ascii="Times New Roman"/>
                <w:b w:val="false"/>
                <w:i w:val="false"/>
                <w:color w:val="000000"/>
                <w:sz w:val="20"/>
              </w:rPr>
              <w:t>(гранттар)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4 056 361,7</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w:t>
            </w:r>
            <w:r>
              <w:rPr>
                <w:rFonts w:ascii="Times New Roman"/>
                <w:b w:val="false"/>
                <w:i w:val="false"/>
                <w:color w:val="000000"/>
                <w:sz w:val="20"/>
              </w:rPr>
              <w:t>тұрған органдарынан түсетiн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4 056 361,7</w:t>
            </w:r>
          </w:p>
        </w:tc>
      </w:tr>
      <w:tr>
        <w:trPr>
          <w:trHeight w:val="27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w:t>
            </w:r>
            <w:r>
              <w:rPr>
                <w:rFonts w:ascii="Times New Roman"/>
                <w:b w:val="false"/>
                <w:i w:val="false"/>
                <w:color w:val="000000"/>
                <w:sz w:val="20"/>
              </w:rPr>
              <w:t>трансферттер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4 056 361,7</w:t>
            </w:r>
          </w:p>
        </w:tc>
      </w:tr>
      <w:tr>
        <w:trPr>
          <w:trHeight w:val="27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Пф</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Учр</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Пр</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4 966 718,6</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w:t>
            </w:r>
            <w:r>
              <w:rPr>
                <w:rFonts w:ascii="Times New Roman"/>
                <w:b w:val="false"/>
                <w:i w:val="false"/>
                <w:color w:val="000000"/>
                <w:sz w:val="20"/>
              </w:rPr>
              <w:t>қызметтер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156 459,9</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w:t>
            </w:r>
            <w:r>
              <w:rPr>
                <w:rFonts w:ascii="Times New Roman"/>
                <w:b w:val="false"/>
                <w:i w:val="false"/>
                <w:color w:val="000000"/>
                <w:sz w:val="20"/>
              </w:rPr>
              <w:t>қызметтерін орындайтын өкілдік,</w:t>
            </w:r>
            <w:r>
              <w:br/>
            </w:r>
            <w:r>
              <w:rPr>
                <w:rFonts w:ascii="Times New Roman"/>
                <w:b w:val="false"/>
                <w:i w:val="false"/>
                <w:color w:val="000000"/>
                <w:sz w:val="20"/>
              </w:rPr>
              <w:t>
</w:t>
            </w:r>
            <w:r>
              <w:rPr>
                <w:rFonts w:ascii="Times New Roman"/>
                <w:b w:val="false"/>
                <w:i w:val="false"/>
                <w:color w:val="000000"/>
                <w:sz w:val="20"/>
              </w:rPr>
              <w:t>атқарушы және басқа органдар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144 262,9</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мәслихатының аппараты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10 245</w:t>
            </w:r>
          </w:p>
        </w:tc>
      </w:tr>
      <w:tr>
        <w:trPr>
          <w:trHeight w:val="33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10 245</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33 935,6</w:t>
            </w:r>
          </w:p>
        </w:tc>
      </w:tr>
      <w:tr>
        <w:trPr>
          <w:trHeight w:val="37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қызметін 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33 935,6</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 аппаратының жұмыс істеуі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100 082,3</w:t>
            </w:r>
          </w:p>
        </w:tc>
      </w:tr>
      <w:tr>
        <w:trPr>
          <w:trHeight w:val="5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w:t>
            </w:r>
            <w:r>
              <w:rPr>
                <w:rFonts w:ascii="Times New Roman"/>
                <w:b w:val="false"/>
                <w:i w:val="false"/>
                <w:color w:val="000000"/>
                <w:sz w:val="20"/>
              </w:rPr>
              <w:t>бар қаланың, кенттің, ауылдың</w:t>
            </w:r>
            <w:r>
              <w:br/>
            </w:r>
            <w:r>
              <w:rPr>
                <w:rFonts w:ascii="Times New Roman"/>
                <w:b w:val="false"/>
                <w:i w:val="false"/>
                <w:color w:val="000000"/>
                <w:sz w:val="20"/>
              </w:rPr>
              <w:t>
</w:t>
            </w:r>
            <w:r>
              <w:rPr>
                <w:rFonts w:ascii="Times New Roman"/>
                <w:b w:val="false"/>
                <w:i w:val="false"/>
                <w:color w:val="000000"/>
                <w:sz w:val="20"/>
              </w:rPr>
              <w:t>(селоның), ауылдық (селолық)</w:t>
            </w:r>
            <w:r>
              <w:br/>
            </w:r>
            <w:r>
              <w:rPr>
                <w:rFonts w:ascii="Times New Roman"/>
                <w:b w:val="false"/>
                <w:i w:val="false"/>
                <w:color w:val="000000"/>
                <w:sz w:val="20"/>
              </w:rPr>
              <w:t>
</w:t>
            </w:r>
            <w:r>
              <w:rPr>
                <w:rFonts w:ascii="Times New Roman"/>
                <w:b w:val="false"/>
                <w:i w:val="false"/>
                <w:color w:val="000000"/>
                <w:sz w:val="20"/>
              </w:rPr>
              <w:t>округтің әкімі аппаратының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100 082,3</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6 412</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5 679,3</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w:t>
            </w:r>
            <w:r>
              <w:rPr>
                <w:rFonts w:ascii="Times New Roman"/>
                <w:b w:val="false"/>
                <w:i w:val="false"/>
                <w:color w:val="000000"/>
                <w:sz w:val="20"/>
              </w:rPr>
              <w:t>бағалауды өткізу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732,7</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5 785</w:t>
            </w:r>
          </w:p>
        </w:tc>
      </w:tr>
      <w:tr>
        <w:trPr>
          <w:trHeight w:val="36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w:t>
            </w:r>
            <w:r>
              <w:rPr>
                <w:rFonts w:ascii="Times New Roman"/>
                <w:b w:val="false"/>
                <w:i w:val="false"/>
                <w:color w:val="000000"/>
                <w:sz w:val="20"/>
              </w:rPr>
              <w:t>бөлімнің қызметін 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5 785</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қажеттіліктер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әкімінің аппараты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w:t>
            </w:r>
            <w:r>
              <w:rPr>
                <w:rFonts w:ascii="Times New Roman"/>
                <w:b w:val="false"/>
                <w:i w:val="false"/>
                <w:color w:val="000000"/>
                <w:sz w:val="20"/>
              </w:rPr>
              <w:t>атқару шеңберіндегі іс-шаралар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1 424 088,7</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72 871,0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w:t>
            </w:r>
            <w:r>
              <w:rPr>
                <w:rFonts w:ascii="Times New Roman"/>
                <w:b w:val="false"/>
                <w:i w:val="false"/>
                <w:color w:val="000000"/>
                <w:sz w:val="20"/>
              </w:rPr>
              <w:t>ұйымдарының қызметін қамтамасыз</w:t>
            </w:r>
            <w:r>
              <w:br/>
            </w:r>
            <w:r>
              <w:rPr>
                <w:rFonts w:ascii="Times New Roman"/>
                <w:b w:val="false"/>
                <w:i w:val="false"/>
                <w:color w:val="000000"/>
                <w:sz w:val="20"/>
              </w:rPr>
              <w:t>
</w:t>
            </w:r>
            <w:r>
              <w:rPr>
                <w:rFonts w:ascii="Times New Roman"/>
                <w:b w:val="false"/>
                <w:i w:val="false"/>
                <w:color w:val="000000"/>
                <w:sz w:val="20"/>
              </w:rPr>
              <w:t>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72 871</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w:t>
            </w:r>
            <w:r>
              <w:br/>
            </w:r>
            <w:r>
              <w:rPr>
                <w:rFonts w:ascii="Times New Roman"/>
                <w:b w:val="false"/>
                <w:i w:val="false"/>
                <w:color w:val="000000"/>
                <w:sz w:val="20"/>
              </w:rPr>
              <w:t>
</w:t>
            </w:r>
            <w:r>
              <w:rPr>
                <w:rFonts w:ascii="Times New Roman"/>
                <w:b w:val="false"/>
                <w:i w:val="false"/>
                <w:color w:val="000000"/>
                <w:sz w:val="20"/>
              </w:rPr>
              <w:t>жалпы орта бiлiм беру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1 039 065</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 аппаратының жұмыс істеуі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5 653</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w:t>
            </w:r>
            <w:r>
              <w:rPr>
                <w:rFonts w:ascii="Times New Roman"/>
                <w:b w:val="false"/>
                <w:i w:val="false"/>
                <w:color w:val="000000"/>
                <w:sz w:val="20"/>
              </w:rPr>
              <w:t>балаларды мектепке дейін тегін</w:t>
            </w:r>
            <w:r>
              <w:br/>
            </w:r>
            <w:r>
              <w:rPr>
                <w:rFonts w:ascii="Times New Roman"/>
                <w:b w:val="false"/>
                <w:i w:val="false"/>
                <w:color w:val="000000"/>
                <w:sz w:val="20"/>
              </w:rPr>
              <w:t>
</w:t>
            </w:r>
            <w:r>
              <w:rPr>
                <w:rFonts w:ascii="Times New Roman"/>
                <w:b w:val="false"/>
                <w:i w:val="false"/>
                <w:color w:val="000000"/>
                <w:sz w:val="20"/>
              </w:rPr>
              <w:t>алып баруды және кері алып келуді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5 653</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білім беру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1 033 411,7</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1 033 411,7</w:t>
            </w:r>
          </w:p>
        </w:tc>
      </w:tr>
      <w:tr>
        <w:trPr>
          <w:trHeight w:val="34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312 153,0</w:t>
            </w:r>
          </w:p>
        </w:tc>
      </w:tr>
      <w:tr>
        <w:trPr>
          <w:trHeight w:val="34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7 802</w:t>
            </w:r>
          </w:p>
        </w:tc>
      </w:tr>
      <w:tr>
        <w:trPr>
          <w:trHeight w:val="5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мемлекеттiк бiлiм беру</w:t>
            </w:r>
            <w:r>
              <w:br/>
            </w:r>
            <w:r>
              <w:rPr>
                <w:rFonts w:ascii="Times New Roman"/>
                <w:b w:val="false"/>
                <w:i w:val="false"/>
                <w:color w:val="000000"/>
                <w:sz w:val="20"/>
              </w:rPr>
              <w:t>
</w:t>
            </w:r>
            <w:r>
              <w:rPr>
                <w:rFonts w:ascii="Times New Roman"/>
                <w:b w:val="false"/>
                <w:i w:val="false"/>
                <w:color w:val="000000"/>
                <w:sz w:val="20"/>
              </w:rPr>
              <w:t>ұйымдары үшiн оқулықтармен</w:t>
            </w:r>
            <w:r>
              <w:br/>
            </w:r>
            <w:r>
              <w:rPr>
                <w:rFonts w:ascii="Times New Roman"/>
                <w:b w:val="false"/>
                <w:i w:val="false"/>
                <w:color w:val="000000"/>
                <w:sz w:val="20"/>
              </w:rPr>
              <w:t>
</w:t>
            </w:r>
            <w:r>
              <w:rPr>
                <w:rFonts w:ascii="Times New Roman"/>
                <w:b w:val="false"/>
                <w:i w:val="false"/>
                <w:color w:val="000000"/>
                <w:sz w:val="20"/>
              </w:rPr>
              <w:t>оқу-әдiстемелiк кешендерді сатып</w:t>
            </w:r>
            <w:r>
              <w:br/>
            </w:r>
            <w:r>
              <w:rPr>
                <w:rFonts w:ascii="Times New Roman"/>
                <w:b w:val="false"/>
                <w:i w:val="false"/>
                <w:color w:val="000000"/>
                <w:sz w:val="20"/>
              </w:rPr>
              <w:t>
</w:t>
            </w:r>
            <w:r>
              <w:rPr>
                <w:rFonts w:ascii="Times New Roman"/>
                <w:b w:val="false"/>
                <w:i w:val="false"/>
                <w:color w:val="000000"/>
                <w:sz w:val="20"/>
              </w:rPr>
              <w:t>алу және жеткiзу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9 246</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Электрондық үкімет шеңберінде</w:t>
            </w:r>
            <w:r>
              <w:br/>
            </w:r>
            <w:r>
              <w:rPr>
                <w:rFonts w:ascii="Times New Roman"/>
                <w:b w:val="false"/>
                <w:i w:val="false"/>
                <w:color w:val="000000"/>
                <w:sz w:val="20"/>
              </w:rPr>
              <w:t>
</w:t>
            </w:r>
            <w:r>
              <w:rPr>
                <w:rFonts w:ascii="Times New Roman"/>
                <w:b w:val="false"/>
                <w:i w:val="false"/>
                <w:color w:val="000000"/>
                <w:sz w:val="20"/>
              </w:rPr>
              <w:t>адами капиталды дамыту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6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 шеңберінде</w:t>
            </w:r>
            <w:r>
              <w:br/>
            </w:r>
            <w:r>
              <w:rPr>
                <w:rFonts w:ascii="Times New Roman"/>
                <w:b w:val="false"/>
                <w:i w:val="false"/>
                <w:color w:val="000000"/>
                <w:sz w:val="20"/>
              </w:rPr>
              <w:t>
</w:t>
            </w:r>
            <w:r>
              <w:rPr>
                <w:rFonts w:ascii="Times New Roman"/>
                <w:b w:val="false"/>
                <w:i w:val="false"/>
                <w:color w:val="000000"/>
                <w:sz w:val="20"/>
              </w:rPr>
              <w:t>инженерлік 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 жөндеу және</w:t>
            </w:r>
            <w:r>
              <w:br/>
            </w:r>
            <w:r>
              <w:rPr>
                <w:rFonts w:ascii="Times New Roman"/>
                <w:b w:val="false"/>
                <w:i w:val="false"/>
                <w:color w:val="000000"/>
                <w:sz w:val="20"/>
              </w:rPr>
              <w:t>
</w:t>
            </w:r>
            <w:r>
              <w:rPr>
                <w:rFonts w:ascii="Times New Roman"/>
                <w:b w:val="false"/>
                <w:i w:val="false"/>
                <w:color w:val="000000"/>
                <w:sz w:val="20"/>
              </w:rPr>
              <w:t>елді-мекендерді көркейту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39 106,0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255 999</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дамыту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255 999</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w:t>
            </w:r>
            <w:r>
              <w:rPr>
                <w:rFonts w:ascii="Times New Roman"/>
                <w:b w:val="false"/>
                <w:i w:val="false"/>
                <w:color w:val="000000"/>
                <w:sz w:val="20"/>
              </w:rPr>
              <w:t>қамсыздандыру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83 438</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69 320</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 аппаратының</w:t>
            </w:r>
            <w:r>
              <w:br/>
            </w:r>
            <w:r>
              <w:rPr>
                <w:rFonts w:ascii="Times New Roman"/>
                <w:b w:val="false"/>
                <w:i w:val="false"/>
                <w:color w:val="000000"/>
                <w:sz w:val="20"/>
              </w:rPr>
              <w:t>
</w:t>
            </w:r>
            <w:r>
              <w:rPr>
                <w:rFonts w:ascii="Times New Roman"/>
                <w:b w:val="false"/>
                <w:i w:val="false"/>
                <w:color w:val="000000"/>
                <w:sz w:val="20"/>
              </w:rPr>
              <w:t>жұмыс істеуі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w:t>
            </w:r>
            <w:r>
              <w:rPr>
                <w:rFonts w:ascii="Times New Roman"/>
                <w:b w:val="false"/>
                <w:i w:val="false"/>
                <w:color w:val="000000"/>
                <w:sz w:val="20"/>
              </w:rPr>
              <w:t>әлеуметтік көмек көрсету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69 320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27 763</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w:t>
            </w:r>
            <w:r>
              <w:rPr>
                <w:rFonts w:ascii="Times New Roman"/>
                <w:b w:val="false"/>
                <w:i w:val="false"/>
                <w:color w:val="000000"/>
                <w:sz w:val="20"/>
              </w:rPr>
              <w:t>көмек</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4 313</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1 200</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w:t>
            </w:r>
            <w:r>
              <w:rPr>
                <w:rFonts w:ascii="Times New Roman"/>
                <w:b w:val="false"/>
                <w:i w:val="false"/>
                <w:color w:val="000000"/>
                <w:sz w:val="20"/>
              </w:rPr>
              <w:t>шешімі бойынша азаматтардың</w:t>
            </w:r>
            <w:r>
              <w:br/>
            </w:r>
            <w:r>
              <w:rPr>
                <w:rFonts w:ascii="Times New Roman"/>
                <w:b w:val="false"/>
                <w:i w:val="false"/>
                <w:color w:val="000000"/>
                <w:sz w:val="20"/>
              </w:rPr>
              <w:t>
</w:t>
            </w:r>
            <w:r>
              <w:rPr>
                <w:rFonts w:ascii="Times New Roman"/>
                <w:b w:val="false"/>
                <w:i w:val="false"/>
                <w:color w:val="000000"/>
                <w:sz w:val="20"/>
              </w:rPr>
              <w:t>жекелеген топтарына әлеуметтік</w:t>
            </w:r>
            <w:r>
              <w:br/>
            </w:r>
            <w:r>
              <w:rPr>
                <w:rFonts w:ascii="Times New Roman"/>
                <w:b w:val="false"/>
                <w:i w:val="false"/>
                <w:color w:val="000000"/>
                <w:sz w:val="20"/>
              </w:rPr>
              <w:t>
</w:t>
            </w:r>
            <w:r>
              <w:rPr>
                <w:rFonts w:ascii="Times New Roman"/>
                <w:b w:val="false"/>
                <w:i w:val="false"/>
                <w:color w:val="000000"/>
                <w:sz w:val="20"/>
              </w:rPr>
              <w:t>көмек</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4 047</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w:t>
            </w:r>
            <w:r>
              <w:rPr>
                <w:rFonts w:ascii="Times New Roman"/>
                <w:b w:val="false"/>
                <w:i w:val="false"/>
                <w:color w:val="000000"/>
                <w:sz w:val="20"/>
              </w:rPr>
              <w:t>мүгедек балаларды материалдық</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w:t>
            </w:r>
            <w:r>
              <w:rPr>
                <w:rFonts w:ascii="Times New Roman"/>
                <w:b w:val="false"/>
                <w:i w:val="false"/>
                <w:color w:val="000000"/>
                <w:sz w:val="20"/>
              </w:rPr>
              <w:t>көмек көрсету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12 211</w:t>
            </w:r>
          </w:p>
        </w:tc>
      </w:tr>
      <w:tr>
        <w:trPr>
          <w:trHeight w:val="24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Зейнеткерлер мен мүгедектерге</w:t>
            </w:r>
            <w:r>
              <w:br/>
            </w:r>
            <w:r>
              <w:rPr>
                <w:rFonts w:ascii="Times New Roman"/>
                <w:b w:val="false"/>
                <w:i w:val="false"/>
                <w:color w:val="000000"/>
                <w:sz w:val="20"/>
              </w:rPr>
              <w:t>
</w:t>
            </w:r>
            <w:r>
              <w:rPr>
                <w:rFonts w:ascii="Times New Roman"/>
                <w:b w:val="false"/>
                <w:i w:val="false"/>
                <w:color w:val="000000"/>
                <w:sz w:val="20"/>
              </w:rPr>
              <w:t>әлеуметтiк қызмет көрсету аумақтық</w:t>
            </w:r>
            <w:r>
              <w:br/>
            </w:r>
            <w:r>
              <w:rPr>
                <w:rFonts w:ascii="Times New Roman"/>
                <w:b w:val="false"/>
                <w:i w:val="false"/>
                <w:color w:val="000000"/>
                <w:sz w:val="20"/>
              </w:rPr>
              <w:t>
</w:t>
            </w:r>
            <w:r>
              <w:rPr>
                <w:rFonts w:ascii="Times New Roman"/>
                <w:b w:val="false"/>
                <w:i w:val="false"/>
                <w:color w:val="000000"/>
                <w:sz w:val="20"/>
              </w:rPr>
              <w:t>орталығы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w:t>
            </w:r>
            <w:r>
              <w:rPr>
                <w:rFonts w:ascii="Times New Roman"/>
                <w:b w:val="false"/>
                <w:i w:val="false"/>
                <w:color w:val="000000"/>
                <w:sz w:val="20"/>
              </w:rPr>
              <w:t>мемлекеттік жәрдемақылар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15 939</w:t>
            </w:r>
          </w:p>
        </w:tc>
      </w:tr>
      <w:tr>
        <w:trPr>
          <w:trHeight w:val="102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w:t>
            </w:r>
            <w:r>
              <w:rPr>
                <w:rFonts w:ascii="Times New Roman"/>
                <w:b w:val="false"/>
                <w:i w:val="false"/>
                <w:color w:val="000000"/>
                <w:sz w:val="20"/>
              </w:rPr>
              <w:t>бағдарламасына сәйкес, мұқтаж</w:t>
            </w:r>
            <w:r>
              <w:br/>
            </w:r>
            <w:r>
              <w:rPr>
                <w:rFonts w:ascii="Times New Roman"/>
                <w:b w:val="false"/>
                <w:i w:val="false"/>
                <w:color w:val="000000"/>
                <w:sz w:val="20"/>
              </w:rPr>
              <w:t>
</w:t>
            </w:r>
            <w:r>
              <w:rPr>
                <w:rFonts w:ascii="Times New Roman"/>
                <w:b w:val="false"/>
                <w:i w:val="false"/>
                <w:color w:val="000000"/>
                <w:sz w:val="20"/>
              </w:rPr>
              <w:t>мүгедектерді арнайы гигиеналық</w:t>
            </w:r>
            <w:r>
              <w:br/>
            </w:r>
            <w:r>
              <w:rPr>
                <w:rFonts w:ascii="Times New Roman"/>
                <w:b w:val="false"/>
                <w:i w:val="false"/>
                <w:color w:val="000000"/>
                <w:sz w:val="20"/>
              </w:rPr>
              <w:t>
</w:t>
            </w:r>
            <w:r>
              <w:rPr>
                <w:rFonts w:ascii="Times New Roman"/>
                <w:b w:val="false"/>
                <w:i w:val="false"/>
                <w:color w:val="000000"/>
                <w:sz w:val="20"/>
              </w:rPr>
              <w:t>құралдармен қамтамасыз етуге, және</w:t>
            </w:r>
            <w:r>
              <w:br/>
            </w:r>
            <w:r>
              <w:rPr>
                <w:rFonts w:ascii="Times New Roman"/>
                <w:b w:val="false"/>
                <w:i w:val="false"/>
                <w:color w:val="000000"/>
                <w:sz w:val="20"/>
              </w:rPr>
              <w:t>
</w:t>
            </w:r>
            <w:r>
              <w:rPr>
                <w:rFonts w:ascii="Times New Roman"/>
                <w:b w:val="false"/>
                <w:i w:val="false"/>
                <w:color w:val="000000"/>
                <w:sz w:val="20"/>
              </w:rPr>
              <w:t>ымдау тілі мамандарының, жеке</w:t>
            </w:r>
            <w:r>
              <w:br/>
            </w:r>
            <w:r>
              <w:rPr>
                <w:rFonts w:ascii="Times New Roman"/>
                <w:b w:val="false"/>
                <w:i w:val="false"/>
                <w:color w:val="000000"/>
                <w:sz w:val="20"/>
              </w:rPr>
              <w:t>
</w:t>
            </w:r>
            <w:r>
              <w:rPr>
                <w:rFonts w:ascii="Times New Roman"/>
                <w:b w:val="false"/>
                <w:i w:val="false"/>
                <w:color w:val="000000"/>
                <w:sz w:val="20"/>
              </w:rPr>
              <w:t>көмекшілердің қызмет көрсету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3 342</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көрсету</w:t>
            </w:r>
            <w:r>
              <w:br/>
            </w:r>
            <w:r>
              <w:rPr>
                <w:rFonts w:ascii="Times New Roman"/>
                <w:b w:val="false"/>
                <w:i w:val="false"/>
                <w:color w:val="000000"/>
                <w:sz w:val="20"/>
              </w:rPr>
              <w:t>
</w:t>
            </w:r>
            <w:r>
              <w:rPr>
                <w:rFonts w:ascii="Times New Roman"/>
                <w:b w:val="false"/>
                <w:i w:val="false"/>
                <w:color w:val="000000"/>
                <w:sz w:val="20"/>
              </w:rPr>
              <w:t>саласындағы өзге де қызметтер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14 118</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w:t>
            </w:r>
            <w:r>
              <w:rPr>
                <w:rFonts w:ascii="Times New Roman"/>
                <w:b w:val="false"/>
                <w:i w:val="false"/>
                <w:color w:val="000000"/>
                <w:sz w:val="20"/>
              </w:rPr>
              <w:t>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14 118</w:t>
            </w:r>
          </w:p>
        </w:tc>
      </w:tr>
      <w:tr>
        <w:trPr>
          <w:trHeight w:val="33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w:t>
            </w:r>
            <w:r>
              <w:rPr>
                <w:rFonts w:ascii="Times New Roman"/>
                <w:b w:val="false"/>
                <w:i w:val="false"/>
                <w:color w:val="000000"/>
                <w:sz w:val="20"/>
              </w:rPr>
              <w:t>бағдарламалар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13 858</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w:t>
            </w:r>
            <w:r>
              <w:br/>
            </w:r>
            <w:r>
              <w:rPr>
                <w:rFonts w:ascii="Times New Roman"/>
                <w:b w:val="false"/>
                <w:i w:val="false"/>
                <w:color w:val="000000"/>
                <w:sz w:val="20"/>
              </w:rPr>
              <w:t>
</w:t>
            </w:r>
            <w:r>
              <w:rPr>
                <w:rFonts w:ascii="Times New Roman"/>
                <w:b w:val="false"/>
                <w:i w:val="false"/>
                <w:color w:val="000000"/>
                <w:sz w:val="20"/>
              </w:rPr>
              <w:t>әлуметтік төлемдерді есептеу,</w:t>
            </w:r>
            <w:r>
              <w:br/>
            </w:r>
            <w:r>
              <w:rPr>
                <w:rFonts w:ascii="Times New Roman"/>
                <w:b w:val="false"/>
                <w:i w:val="false"/>
                <w:color w:val="000000"/>
                <w:sz w:val="20"/>
              </w:rPr>
              <w:t>
</w:t>
            </w:r>
            <w:r>
              <w:rPr>
                <w:rFonts w:ascii="Times New Roman"/>
                <w:b w:val="false"/>
                <w:i w:val="false"/>
                <w:color w:val="000000"/>
                <w:sz w:val="20"/>
              </w:rPr>
              <w:t>төлеу және жеткізу жөніндегі</w:t>
            </w:r>
            <w:r>
              <w:br/>
            </w:r>
            <w:r>
              <w:rPr>
                <w:rFonts w:ascii="Times New Roman"/>
                <w:b w:val="false"/>
                <w:i w:val="false"/>
                <w:color w:val="000000"/>
                <w:sz w:val="20"/>
              </w:rPr>
              <w:t>
</w:t>
            </w:r>
            <w:r>
              <w:rPr>
                <w:rFonts w:ascii="Times New Roman"/>
                <w:b w:val="false"/>
                <w:i w:val="false"/>
                <w:color w:val="000000"/>
                <w:sz w:val="20"/>
              </w:rPr>
              <w:t>қызмет көрсетулерге төлем жүргізу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2 845 466,7</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2 721 976,0</w:t>
            </w:r>
          </w:p>
        </w:tc>
      </w:tr>
      <w:tr>
        <w:trPr>
          <w:trHeight w:val="52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w:t>
            </w:r>
            <w:r>
              <w:rPr>
                <w:rFonts w:ascii="Times New Roman"/>
                <w:b w:val="false"/>
                <w:i w:val="false"/>
                <w:color w:val="000000"/>
                <w:sz w:val="20"/>
              </w:rPr>
              <w:t>қызмет етуі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724,0</w:t>
            </w:r>
          </w:p>
        </w:tc>
      </w:tr>
      <w:tr>
        <w:trPr>
          <w:trHeight w:val="52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қажеттiлiктер үшiн жер</w:t>
            </w:r>
            <w:r>
              <w:br/>
            </w:r>
            <w:r>
              <w:rPr>
                <w:rFonts w:ascii="Times New Roman"/>
                <w:b w:val="false"/>
                <w:i w:val="false"/>
                <w:color w:val="000000"/>
                <w:sz w:val="20"/>
              </w:rPr>
              <w:t>
</w:t>
            </w:r>
            <w:r>
              <w:rPr>
                <w:rFonts w:ascii="Times New Roman"/>
                <w:b w:val="false"/>
                <w:i w:val="false"/>
                <w:color w:val="000000"/>
                <w:sz w:val="20"/>
              </w:rPr>
              <w:t>учаскелерiн алып қою, соның iшiнде</w:t>
            </w:r>
            <w:r>
              <w:br/>
            </w:r>
            <w:r>
              <w:rPr>
                <w:rFonts w:ascii="Times New Roman"/>
                <w:b w:val="false"/>
                <w:i w:val="false"/>
                <w:color w:val="000000"/>
                <w:sz w:val="20"/>
              </w:rPr>
              <w:t>
</w:t>
            </w:r>
            <w:r>
              <w:rPr>
                <w:rFonts w:ascii="Times New Roman"/>
                <w:b w:val="false"/>
                <w:i w:val="false"/>
                <w:color w:val="000000"/>
                <w:sz w:val="20"/>
              </w:rPr>
              <w:t>сатып алу жолымен алып қою және</w:t>
            </w:r>
            <w:r>
              <w:br/>
            </w:r>
            <w:r>
              <w:rPr>
                <w:rFonts w:ascii="Times New Roman"/>
                <w:b w:val="false"/>
                <w:i w:val="false"/>
                <w:color w:val="000000"/>
                <w:sz w:val="20"/>
              </w:rPr>
              <w:t>
</w:t>
            </w:r>
            <w:r>
              <w:rPr>
                <w:rFonts w:ascii="Times New Roman"/>
                <w:b w:val="false"/>
                <w:i w:val="false"/>
                <w:color w:val="000000"/>
                <w:sz w:val="20"/>
              </w:rPr>
              <w:t>осыған байланысты жылжымайтын</w:t>
            </w:r>
            <w:r>
              <w:br/>
            </w:r>
            <w:r>
              <w:rPr>
                <w:rFonts w:ascii="Times New Roman"/>
                <w:b w:val="false"/>
                <w:i w:val="false"/>
                <w:color w:val="000000"/>
                <w:sz w:val="20"/>
              </w:rPr>
              <w:t>
</w:t>
            </w:r>
            <w:r>
              <w:rPr>
                <w:rFonts w:ascii="Times New Roman"/>
                <w:b w:val="false"/>
                <w:i w:val="false"/>
                <w:color w:val="000000"/>
                <w:sz w:val="20"/>
              </w:rPr>
              <w:t>мүлiктi иелiктен айыру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31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w:t>
            </w:r>
            <w:r>
              <w:rPr>
                <w:rFonts w:ascii="Times New Roman"/>
                <w:b w:val="false"/>
                <w:i w:val="false"/>
                <w:color w:val="000000"/>
                <w:sz w:val="20"/>
              </w:rPr>
              <w:t>сақтаулуын үйымдастыру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2 721 006</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w:t>
            </w:r>
            <w:r>
              <w:rPr>
                <w:rFonts w:ascii="Times New Roman"/>
                <w:b w:val="false"/>
                <w:i w:val="false"/>
                <w:color w:val="000000"/>
                <w:sz w:val="20"/>
              </w:rPr>
              <w:t>қорының тұрғын үй құрылысы және</w:t>
            </w:r>
            <w:r>
              <w:br/>
            </w:r>
            <w:r>
              <w:rPr>
                <w:rFonts w:ascii="Times New Roman"/>
                <w:b w:val="false"/>
                <w:i w:val="false"/>
                <w:color w:val="000000"/>
                <w:sz w:val="20"/>
              </w:rPr>
              <w:t>
</w:t>
            </w:r>
            <w:r>
              <w:rPr>
                <w:rFonts w:ascii="Times New Roman"/>
                <w:b w:val="false"/>
                <w:i w:val="false"/>
                <w:color w:val="000000"/>
                <w:sz w:val="20"/>
              </w:rPr>
              <w:t>(немесе) сатып алу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68 137</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 дамыту, жайластыру</w:t>
            </w:r>
            <w:r>
              <w:br/>
            </w:r>
            <w:r>
              <w:rPr>
                <w:rFonts w:ascii="Times New Roman"/>
                <w:b w:val="false"/>
                <w:i w:val="false"/>
                <w:color w:val="000000"/>
                <w:sz w:val="20"/>
              </w:rPr>
              <w:t>
</w:t>
            </w:r>
            <w:r>
              <w:rPr>
                <w:rFonts w:ascii="Times New Roman"/>
                <w:b w:val="false"/>
                <w:i w:val="false"/>
                <w:color w:val="000000"/>
                <w:sz w:val="20"/>
              </w:rPr>
              <w:t xml:space="preserve">және </w:t>
            </w:r>
            <w:r>
              <w:rPr>
                <w:rFonts w:ascii="Times New Roman"/>
                <w:b w:val="false"/>
                <w:i w:val="false"/>
                <w:color w:val="000000"/>
                <w:sz w:val="20"/>
              </w:rPr>
              <w:t>(немесе) сатып алу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2 652 869</w:t>
            </w:r>
          </w:p>
        </w:tc>
      </w:tr>
      <w:tr>
        <w:trPr>
          <w:trHeight w:val="22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117 995</w:t>
            </w:r>
          </w:p>
        </w:tc>
      </w:tr>
      <w:tr>
        <w:trPr>
          <w:trHeight w:val="48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117 994,7</w:t>
            </w:r>
          </w:p>
        </w:tc>
      </w:tr>
      <w:tr>
        <w:trPr>
          <w:trHeight w:val="48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коммуналдық меншігіндегі</w:t>
            </w:r>
            <w:r>
              <w:br/>
            </w:r>
            <w:r>
              <w:rPr>
                <w:rFonts w:ascii="Times New Roman"/>
                <w:b w:val="false"/>
                <w:i w:val="false"/>
                <w:color w:val="000000"/>
                <w:sz w:val="20"/>
              </w:rPr>
              <w:t>
</w:t>
            </w:r>
            <w:r>
              <w:rPr>
                <w:rFonts w:ascii="Times New Roman"/>
                <w:b w:val="false"/>
                <w:i w:val="false"/>
                <w:color w:val="000000"/>
                <w:sz w:val="20"/>
              </w:rPr>
              <w:t>жылу жүйелерін қолдануды</w:t>
            </w:r>
            <w:r>
              <w:br/>
            </w:r>
            <w:r>
              <w:rPr>
                <w:rFonts w:ascii="Times New Roman"/>
                <w:b w:val="false"/>
                <w:i w:val="false"/>
                <w:color w:val="000000"/>
                <w:sz w:val="20"/>
              </w:rPr>
              <w:t>
</w:t>
            </w:r>
            <w:r>
              <w:rPr>
                <w:rFonts w:ascii="Times New Roman"/>
                <w:b w:val="false"/>
                <w:i w:val="false"/>
                <w:color w:val="000000"/>
                <w:sz w:val="20"/>
              </w:rPr>
              <w:t>ұйымдастыру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54 994,7</w:t>
            </w:r>
          </w:p>
        </w:tc>
      </w:tr>
      <w:tr>
        <w:trPr>
          <w:trHeight w:val="73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 xml:space="preserve">стратегиясын іске асыру </w:t>
            </w:r>
            <w:r>
              <w:rPr>
                <w:rFonts w:ascii="Times New Roman"/>
                <w:b w:val="false"/>
                <w:i w:val="false"/>
                <w:color w:val="000000"/>
                <w:sz w:val="20"/>
              </w:rPr>
              <w:t>шеңберінде</w:t>
            </w:r>
            <w:r>
              <w:br/>
            </w:r>
            <w:r>
              <w:rPr>
                <w:rFonts w:ascii="Times New Roman"/>
                <w:b w:val="false"/>
                <w:i w:val="false"/>
                <w:color w:val="000000"/>
                <w:sz w:val="20"/>
              </w:rPr>
              <w:t>
</w:t>
            </w:r>
            <w:r>
              <w:rPr>
                <w:rFonts w:ascii="Times New Roman"/>
                <w:b w:val="false"/>
                <w:i w:val="false"/>
                <w:color w:val="000000"/>
                <w:sz w:val="20"/>
              </w:rPr>
              <w:t>білім беру объектілерін күрделі,</w:t>
            </w:r>
            <w:r>
              <w:br/>
            </w:r>
            <w:r>
              <w:rPr>
                <w:rFonts w:ascii="Times New Roman"/>
                <w:b w:val="false"/>
                <w:i w:val="false"/>
                <w:color w:val="000000"/>
                <w:sz w:val="20"/>
              </w:rPr>
              <w:t>
</w:t>
            </w:r>
            <w:r>
              <w:rPr>
                <w:rFonts w:ascii="Times New Roman"/>
                <w:b w:val="false"/>
                <w:i w:val="false"/>
                <w:color w:val="000000"/>
                <w:sz w:val="20"/>
              </w:rPr>
              <w:t>ағымды жөндеу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63 000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Санитарлық жұмыстар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5 496</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w:t>
            </w:r>
            <w:r>
              <w:rPr>
                <w:rFonts w:ascii="Times New Roman"/>
                <w:b w:val="false"/>
                <w:i w:val="false"/>
                <w:color w:val="000000"/>
                <w:sz w:val="20"/>
              </w:rPr>
              <w:t>қала, кент, ауыл (село), ауылдық</w:t>
            </w:r>
            <w:r>
              <w:br/>
            </w:r>
            <w:r>
              <w:rPr>
                <w:rFonts w:ascii="Times New Roman"/>
                <w:b w:val="false"/>
                <w:i w:val="false"/>
                <w:color w:val="000000"/>
                <w:sz w:val="20"/>
              </w:rPr>
              <w:t>
</w:t>
            </w:r>
            <w:r>
              <w:rPr>
                <w:rFonts w:ascii="Times New Roman"/>
                <w:b w:val="false"/>
                <w:i w:val="false"/>
                <w:color w:val="000000"/>
                <w:sz w:val="20"/>
              </w:rPr>
              <w:t>(селолық) округ әкімі аппаратының</w:t>
            </w:r>
            <w:r>
              <w:br/>
            </w:r>
            <w:r>
              <w:rPr>
                <w:rFonts w:ascii="Times New Roman"/>
                <w:b w:val="false"/>
                <w:i w:val="false"/>
                <w:color w:val="000000"/>
                <w:sz w:val="20"/>
              </w:rPr>
              <w:t>
</w:t>
            </w:r>
            <w:r>
              <w:rPr>
                <w:rFonts w:ascii="Times New Roman"/>
                <w:b w:val="false"/>
                <w:i w:val="false"/>
                <w:color w:val="000000"/>
                <w:sz w:val="20"/>
              </w:rPr>
              <w:t>жұмыс істеуі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5 496</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w:t>
            </w:r>
            <w:r>
              <w:rPr>
                <w:rFonts w:ascii="Times New Roman"/>
                <w:b w:val="false"/>
                <w:i w:val="false"/>
                <w:color w:val="000000"/>
                <w:sz w:val="20"/>
              </w:rPr>
              <w:t>жарықтандыру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4 090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w:t>
            </w:r>
            <w:r>
              <w:rPr>
                <w:rFonts w:ascii="Times New Roman"/>
                <w:b w:val="false"/>
                <w:i w:val="false"/>
                <w:color w:val="000000"/>
                <w:sz w:val="20"/>
              </w:rPr>
              <w:t>көгалдандыру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Санитарлық жұмыстар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1 406</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кеңістiк</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81 562</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47 134</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халықтың</w:t>
            </w:r>
            <w:r>
              <w:br/>
            </w:r>
            <w:r>
              <w:rPr>
                <w:rFonts w:ascii="Times New Roman"/>
                <w:b w:val="false"/>
                <w:i w:val="false"/>
                <w:color w:val="000000"/>
                <w:sz w:val="20"/>
              </w:rPr>
              <w:t>
</w:t>
            </w:r>
            <w:r>
              <w:rPr>
                <w:rFonts w:ascii="Times New Roman"/>
                <w:b w:val="false"/>
                <w:i w:val="false"/>
                <w:color w:val="000000"/>
                <w:sz w:val="20"/>
              </w:rPr>
              <w:t>мәдени демалысын 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47 134</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спорт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3 509</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w:t>
            </w:r>
            <w:r>
              <w:rPr>
                <w:rFonts w:ascii="Times New Roman"/>
                <w:b w:val="false"/>
                <w:i w:val="false"/>
                <w:color w:val="000000"/>
                <w:sz w:val="20"/>
              </w:rPr>
              <w:t>қалалық) деңгейде спорттық</w:t>
            </w:r>
            <w:r>
              <w:br/>
            </w:r>
            <w:r>
              <w:rPr>
                <w:rFonts w:ascii="Times New Roman"/>
                <w:b w:val="false"/>
                <w:i w:val="false"/>
                <w:color w:val="000000"/>
                <w:sz w:val="20"/>
              </w:rPr>
              <w:t>
</w:t>
            </w:r>
            <w:r>
              <w:rPr>
                <w:rFonts w:ascii="Times New Roman"/>
                <w:b w:val="false"/>
                <w:i w:val="false"/>
                <w:color w:val="000000"/>
                <w:sz w:val="20"/>
              </w:rPr>
              <w:t>жарыстар өткiзу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1 709</w:t>
            </w:r>
          </w:p>
        </w:tc>
      </w:tr>
      <w:tr>
        <w:trPr>
          <w:trHeight w:val="54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спорт жарыстарына әртүрлi</w:t>
            </w:r>
            <w:r>
              <w:br/>
            </w:r>
            <w:r>
              <w:rPr>
                <w:rFonts w:ascii="Times New Roman"/>
                <w:b w:val="false"/>
                <w:i w:val="false"/>
                <w:color w:val="000000"/>
                <w:sz w:val="20"/>
              </w:rPr>
              <w:t>
</w:t>
            </w:r>
            <w:r>
              <w:rPr>
                <w:rFonts w:ascii="Times New Roman"/>
                <w:b w:val="false"/>
                <w:i w:val="false"/>
                <w:color w:val="000000"/>
                <w:sz w:val="20"/>
              </w:rPr>
              <w:t>спорт түрлерi бойынша аудан</w:t>
            </w:r>
            <w:r>
              <w:br/>
            </w:r>
            <w:r>
              <w:rPr>
                <w:rFonts w:ascii="Times New Roman"/>
                <w:b w:val="false"/>
                <w:i w:val="false"/>
                <w:color w:val="000000"/>
                <w:sz w:val="20"/>
              </w:rPr>
              <w:t>
</w:t>
            </w:r>
            <w:r>
              <w:rPr>
                <w:rFonts w:ascii="Times New Roman"/>
                <w:b w:val="false"/>
                <w:i w:val="false"/>
                <w:color w:val="000000"/>
                <w:sz w:val="20"/>
              </w:rPr>
              <w:t>(облыстық маңызы бар қала) құрама</w:t>
            </w:r>
            <w:r>
              <w:br/>
            </w:r>
            <w:r>
              <w:rPr>
                <w:rFonts w:ascii="Times New Roman"/>
                <w:b w:val="false"/>
                <w:i w:val="false"/>
                <w:color w:val="000000"/>
                <w:sz w:val="20"/>
              </w:rPr>
              <w:t>
</w:t>
            </w:r>
            <w:r>
              <w:rPr>
                <w:rFonts w:ascii="Times New Roman"/>
                <w:b w:val="false"/>
                <w:i w:val="false"/>
                <w:color w:val="000000"/>
                <w:sz w:val="20"/>
              </w:rPr>
              <w:t>командаларының мүшелерiн дайындау</w:t>
            </w:r>
            <w:r>
              <w:br/>
            </w:r>
            <w:r>
              <w:rPr>
                <w:rFonts w:ascii="Times New Roman"/>
                <w:b w:val="false"/>
                <w:i w:val="false"/>
                <w:color w:val="000000"/>
                <w:sz w:val="20"/>
              </w:rPr>
              <w:t>
</w:t>
            </w:r>
            <w:r>
              <w:rPr>
                <w:rFonts w:ascii="Times New Roman"/>
                <w:b w:val="false"/>
                <w:i w:val="false"/>
                <w:color w:val="000000"/>
                <w:sz w:val="20"/>
              </w:rPr>
              <w:t>және олардың қатысуы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1 800</w:t>
            </w:r>
          </w:p>
        </w:tc>
      </w:tr>
      <w:tr>
        <w:trPr>
          <w:trHeight w:val="30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17 437</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10 082</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кiтапханалардың жұмыс</w:t>
            </w:r>
            <w:r>
              <w:br/>
            </w:r>
            <w:r>
              <w:rPr>
                <w:rFonts w:ascii="Times New Roman"/>
                <w:b w:val="false"/>
                <w:i w:val="false"/>
                <w:color w:val="000000"/>
                <w:sz w:val="20"/>
              </w:rPr>
              <w:t>
</w:t>
            </w:r>
            <w:r>
              <w:rPr>
                <w:rFonts w:ascii="Times New Roman"/>
                <w:b w:val="false"/>
                <w:i w:val="false"/>
                <w:color w:val="000000"/>
                <w:sz w:val="20"/>
              </w:rPr>
              <w:t>iстеуiн 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9 815</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w:t>
            </w:r>
            <w:r>
              <w:rPr>
                <w:rFonts w:ascii="Times New Roman"/>
                <w:b w:val="false"/>
                <w:i w:val="false"/>
                <w:color w:val="000000"/>
                <w:sz w:val="20"/>
              </w:rPr>
              <w:t>халықтарының басқа да тілдерін</w:t>
            </w:r>
            <w:r>
              <w:br/>
            </w:r>
            <w:r>
              <w:rPr>
                <w:rFonts w:ascii="Times New Roman"/>
                <w:b w:val="false"/>
                <w:i w:val="false"/>
                <w:color w:val="000000"/>
                <w:sz w:val="20"/>
              </w:rPr>
              <w:t>
</w:t>
            </w:r>
            <w:r>
              <w:rPr>
                <w:rFonts w:ascii="Times New Roman"/>
                <w:b w:val="false"/>
                <w:i w:val="false"/>
                <w:color w:val="000000"/>
                <w:sz w:val="20"/>
              </w:rPr>
              <w:t>дамыту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7 355</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w:t>
            </w:r>
            <w:r>
              <w:rPr>
                <w:rFonts w:ascii="Times New Roman"/>
                <w:b w:val="false"/>
                <w:i w:val="false"/>
                <w:color w:val="000000"/>
                <w:sz w:val="20"/>
              </w:rPr>
              <w:t>жергiлiктi деңгейде мемлекеттiк</w:t>
            </w:r>
            <w:r>
              <w:br/>
            </w:r>
            <w:r>
              <w:rPr>
                <w:rFonts w:ascii="Times New Roman"/>
                <w:b w:val="false"/>
                <w:i w:val="false"/>
                <w:color w:val="000000"/>
                <w:sz w:val="20"/>
              </w:rPr>
              <w:t>
</w:t>
            </w:r>
            <w:r>
              <w:rPr>
                <w:rFonts w:ascii="Times New Roman"/>
                <w:b w:val="false"/>
                <w:i w:val="false"/>
                <w:color w:val="000000"/>
                <w:sz w:val="20"/>
              </w:rPr>
              <w:t>ақпарат саясатын жүргізу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7 355</w:t>
            </w:r>
          </w:p>
        </w:tc>
      </w:tr>
      <w:tr>
        <w:trPr>
          <w:trHeight w:val="31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w:t>
            </w:r>
            <w:r>
              <w:rPr>
                <w:rFonts w:ascii="Times New Roman"/>
                <w:b w:val="false"/>
                <w:i w:val="false"/>
                <w:color w:val="000000"/>
                <w:sz w:val="20"/>
              </w:rPr>
              <w:t>ақпараттық кеңiстiктi ұйымдастыру</w:t>
            </w:r>
            <w:r>
              <w:br/>
            </w:r>
            <w:r>
              <w:rPr>
                <w:rFonts w:ascii="Times New Roman"/>
                <w:b w:val="false"/>
                <w:i w:val="false"/>
                <w:color w:val="000000"/>
                <w:sz w:val="20"/>
              </w:rPr>
              <w:t>
</w:t>
            </w:r>
            <w:r>
              <w:rPr>
                <w:rFonts w:ascii="Times New Roman"/>
                <w:b w:val="false"/>
                <w:i w:val="false"/>
                <w:color w:val="000000"/>
                <w:sz w:val="20"/>
              </w:rPr>
              <w:t>жөнiндегi өзге де қызметтер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13 482</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мәдениет және тілдерді</w:t>
            </w:r>
            <w:r>
              <w:br/>
            </w:r>
            <w:r>
              <w:rPr>
                <w:rFonts w:ascii="Times New Roman"/>
                <w:b w:val="false"/>
                <w:i w:val="false"/>
                <w:color w:val="000000"/>
                <w:sz w:val="20"/>
              </w:rPr>
              <w:t>
</w:t>
            </w:r>
            <w:r>
              <w:rPr>
                <w:rFonts w:ascii="Times New Roman"/>
                <w:b w:val="false"/>
                <w:i w:val="false"/>
                <w:color w:val="000000"/>
                <w:sz w:val="20"/>
              </w:rPr>
              <w:t>дамыту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5 218</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w:t>
            </w:r>
            <w:r>
              <w:rPr>
                <w:rFonts w:ascii="Times New Roman"/>
                <w:b w:val="false"/>
                <w:i w:val="false"/>
                <w:color w:val="000000"/>
                <w:sz w:val="20"/>
              </w:rPr>
              <w:t>бөлімінің қызметін 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5 218</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w:t>
            </w:r>
            <w:r>
              <w:rPr>
                <w:rFonts w:ascii="Times New Roman"/>
                <w:b w:val="false"/>
                <w:i w:val="false"/>
                <w:color w:val="000000"/>
                <w:sz w:val="20"/>
              </w:rPr>
              <w:t>халықтарының басқа да тілдерін</w:t>
            </w:r>
            <w:r>
              <w:br/>
            </w:r>
            <w:r>
              <w:rPr>
                <w:rFonts w:ascii="Times New Roman"/>
                <w:b w:val="false"/>
                <w:i w:val="false"/>
                <w:color w:val="000000"/>
                <w:sz w:val="20"/>
              </w:rPr>
              <w:t>
</w:t>
            </w:r>
            <w:r>
              <w:rPr>
                <w:rFonts w:ascii="Times New Roman"/>
                <w:b w:val="false"/>
                <w:i w:val="false"/>
                <w:color w:val="000000"/>
                <w:sz w:val="20"/>
              </w:rPr>
              <w:t>дамыту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ішкі саясат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3 781</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3 781</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спорт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4 483</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4 483</w:t>
            </w:r>
          </w:p>
        </w:tc>
      </w:tr>
      <w:tr>
        <w:trPr>
          <w:trHeight w:val="57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w:t>
            </w:r>
            <w:r>
              <w:br/>
            </w:r>
            <w:r>
              <w:rPr>
                <w:rFonts w:ascii="Times New Roman"/>
                <w:b w:val="false"/>
                <w:i w:val="false"/>
                <w:color w:val="000000"/>
                <w:sz w:val="20"/>
              </w:rPr>
              <w:t>
</w:t>
            </w:r>
            <w:r>
              <w:rPr>
                <w:rFonts w:ascii="Times New Roman"/>
                <w:b w:val="false"/>
                <w:i w:val="false"/>
                <w:color w:val="000000"/>
                <w:sz w:val="20"/>
              </w:rPr>
              <w:t>шылығы, ерекше қорғалатын табиғи</w:t>
            </w:r>
            <w:r>
              <w:br/>
            </w:r>
            <w:r>
              <w:rPr>
                <w:rFonts w:ascii="Times New Roman"/>
                <w:b w:val="false"/>
                <w:i w:val="false"/>
                <w:color w:val="000000"/>
                <w:sz w:val="20"/>
              </w:rPr>
              <w:t>
</w:t>
            </w:r>
            <w:r>
              <w:rPr>
                <w:rFonts w:ascii="Times New Roman"/>
                <w:b w:val="false"/>
                <w:i w:val="false"/>
                <w:color w:val="000000"/>
                <w:sz w:val="20"/>
              </w:rPr>
              <w:t>аумақтар, қоршаған ортаны және</w:t>
            </w:r>
            <w:r>
              <w:br/>
            </w:r>
            <w:r>
              <w:rPr>
                <w:rFonts w:ascii="Times New Roman"/>
                <w:b w:val="false"/>
                <w:i w:val="false"/>
                <w:color w:val="000000"/>
                <w:sz w:val="20"/>
              </w:rPr>
              <w:t>
</w:t>
            </w:r>
            <w:r>
              <w:rPr>
                <w:rFonts w:ascii="Times New Roman"/>
                <w:b w:val="false"/>
                <w:i w:val="false"/>
                <w:color w:val="000000"/>
                <w:sz w:val="20"/>
              </w:rPr>
              <w:t>жануарлар дүниесін қорғау, жер</w:t>
            </w:r>
            <w:r>
              <w:br/>
            </w:r>
            <w:r>
              <w:rPr>
                <w:rFonts w:ascii="Times New Roman"/>
                <w:b w:val="false"/>
                <w:i w:val="false"/>
                <w:color w:val="000000"/>
                <w:sz w:val="20"/>
              </w:rPr>
              <w:t>
</w:t>
            </w:r>
            <w:r>
              <w:rPr>
                <w:rFonts w:ascii="Times New Roman"/>
                <w:b w:val="false"/>
                <w:i w:val="false"/>
                <w:color w:val="000000"/>
                <w:sz w:val="20"/>
              </w:rPr>
              <w:t>қатынастары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283 588,3</w:t>
            </w:r>
          </w:p>
        </w:tc>
      </w:tr>
      <w:tr>
        <w:trPr>
          <w:trHeight w:val="49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w:t>
            </w:r>
            <w:r>
              <w:rPr>
                <w:rFonts w:ascii="Times New Roman"/>
                <w:b w:val="false"/>
                <w:i w:val="false"/>
                <w:color w:val="000000"/>
                <w:sz w:val="20"/>
              </w:rPr>
              <w:t>және қоршаған ортаны қорғау, жер</w:t>
            </w:r>
            <w:r>
              <w:br/>
            </w:r>
            <w:r>
              <w:rPr>
                <w:rFonts w:ascii="Times New Roman"/>
                <w:b w:val="false"/>
                <w:i w:val="false"/>
                <w:color w:val="000000"/>
                <w:sz w:val="20"/>
              </w:rPr>
              <w:t>
</w:t>
            </w:r>
            <w:r>
              <w:rPr>
                <w:rFonts w:ascii="Times New Roman"/>
                <w:b w:val="false"/>
                <w:i w:val="false"/>
                <w:color w:val="000000"/>
                <w:sz w:val="20"/>
              </w:rPr>
              <w:t>қатынастар саласындағы өзге де</w:t>
            </w:r>
            <w:r>
              <w:br/>
            </w:r>
            <w:r>
              <w:rPr>
                <w:rFonts w:ascii="Times New Roman"/>
                <w:b w:val="false"/>
                <w:i w:val="false"/>
                <w:color w:val="000000"/>
                <w:sz w:val="20"/>
              </w:rPr>
              <w:t>
</w:t>
            </w:r>
            <w:r>
              <w:rPr>
                <w:rFonts w:ascii="Times New Roman"/>
                <w:b w:val="false"/>
                <w:i w:val="false"/>
                <w:color w:val="000000"/>
                <w:sz w:val="20"/>
              </w:rPr>
              <w:t>қызметтер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17 261</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ауыл шаруашылық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8 084</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w:t>
            </w:r>
            <w:r>
              <w:rPr>
                <w:rFonts w:ascii="Times New Roman"/>
                <w:b w:val="false"/>
                <w:i w:val="false"/>
                <w:color w:val="000000"/>
                <w:sz w:val="20"/>
              </w:rPr>
              <w:t>қызметін 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8 084</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экономика және бюджеттік</w:t>
            </w:r>
            <w:r>
              <w:br/>
            </w:r>
            <w:r>
              <w:rPr>
                <w:rFonts w:ascii="Times New Roman"/>
                <w:b w:val="false"/>
                <w:i w:val="false"/>
                <w:color w:val="000000"/>
                <w:sz w:val="20"/>
              </w:rPr>
              <w:t>
</w:t>
            </w:r>
            <w:r>
              <w:rPr>
                <w:rFonts w:ascii="Times New Roman"/>
                <w:b w:val="false"/>
                <w:i w:val="false"/>
                <w:color w:val="000000"/>
                <w:sz w:val="20"/>
              </w:rPr>
              <w:t>жоспарлау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9 177</w:t>
            </w:r>
          </w:p>
        </w:tc>
      </w:tr>
      <w:tr>
        <w:trPr>
          <w:trHeight w:val="78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w:t>
            </w:r>
            <w:r>
              <w:rPr>
                <w:rFonts w:ascii="Times New Roman"/>
                <w:b w:val="false"/>
                <w:i w:val="false"/>
                <w:color w:val="000000"/>
                <w:sz w:val="20"/>
              </w:rPr>
              <w:t>нысаналы трансферттер есебiнен</w:t>
            </w:r>
            <w:r>
              <w:br/>
            </w:r>
            <w:r>
              <w:rPr>
                <w:rFonts w:ascii="Times New Roman"/>
                <w:b w:val="false"/>
                <w:i w:val="false"/>
                <w:color w:val="000000"/>
                <w:sz w:val="20"/>
              </w:rPr>
              <w:t>
</w:t>
            </w:r>
            <w:r>
              <w:rPr>
                <w:rFonts w:ascii="Times New Roman"/>
                <w:b w:val="false"/>
                <w:i w:val="false"/>
                <w:color w:val="000000"/>
                <w:sz w:val="20"/>
              </w:rPr>
              <w:t>ауылдық елді мекендер саласының</w:t>
            </w:r>
            <w:r>
              <w:br/>
            </w:r>
            <w:r>
              <w:rPr>
                <w:rFonts w:ascii="Times New Roman"/>
                <w:b w:val="false"/>
                <w:i w:val="false"/>
                <w:color w:val="000000"/>
                <w:sz w:val="20"/>
              </w:rPr>
              <w:t>
</w:t>
            </w:r>
            <w:r>
              <w:rPr>
                <w:rFonts w:ascii="Times New Roman"/>
                <w:b w:val="false"/>
                <w:i w:val="false"/>
                <w:color w:val="000000"/>
                <w:sz w:val="20"/>
              </w:rPr>
              <w:t>мамандарын әлеуметтік қолдау</w:t>
            </w:r>
            <w:r>
              <w:br/>
            </w:r>
            <w:r>
              <w:rPr>
                <w:rFonts w:ascii="Times New Roman"/>
                <w:b w:val="false"/>
                <w:i w:val="false"/>
                <w:color w:val="000000"/>
                <w:sz w:val="20"/>
              </w:rPr>
              <w:t>
</w:t>
            </w:r>
            <w:r>
              <w:rPr>
                <w:rFonts w:ascii="Times New Roman"/>
                <w:b w:val="false"/>
                <w:i w:val="false"/>
                <w:color w:val="000000"/>
                <w:sz w:val="20"/>
              </w:rPr>
              <w:t>шараларын іске асыру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9 177</w:t>
            </w:r>
          </w:p>
        </w:tc>
      </w:tr>
      <w:tr>
        <w:trPr>
          <w:trHeight w:val="34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255 066,3</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255 066,3</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жер қатынастары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11 261</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6 690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жер-шаруашылық</w:t>
            </w:r>
            <w:r>
              <w:br/>
            </w:r>
            <w:r>
              <w:rPr>
                <w:rFonts w:ascii="Times New Roman"/>
                <w:b w:val="false"/>
                <w:i w:val="false"/>
                <w:color w:val="000000"/>
                <w:sz w:val="20"/>
              </w:rPr>
              <w:t>
</w:t>
            </w:r>
            <w:r>
              <w:rPr>
                <w:rFonts w:ascii="Times New Roman"/>
                <w:b w:val="false"/>
                <w:i w:val="false"/>
                <w:color w:val="000000"/>
                <w:sz w:val="20"/>
              </w:rPr>
              <w:t>орналастыру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61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w:t>
            </w:r>
            <w:r>
              <w:rPr>
                <w:rFonts w:ascii="Times New Roman"/>
                <w:b w:val="false"/>
                <w:i w:val="false"/>
                <w:color w:val="000000"/>
                <w:sz w:val="20"/>
              </w:rPr>
              <w:t>кенттердiң, ауылдардың</w:t>
            </w:r>
            <w:r>
              <w:br/>
            </w:r>
            <w:r>
              <w:rPr>
                <w:rFonts w:ascii="Times New Roman"/>
                <w:b w:val="false"/>
                <w:i w:val="false"/>
                <w:color w:val="000000"/>
                <w:sz w:val="20"/>
              </w:rPr>
              <w:t>
</w:t>
            </w:r>
            <w:r>
              <w:rPr>
                <w:rFonts w:ascii="Times New Roman"/>
                <w:b w:val="false"/>
                <w:i w:val="false"/>
                <w:color w:val="000000"/>
                <w:sz w:val="20"/>
              </w:rPr>
              <w:t>(селолардың), ауылдық (селолық)</w:t>
            </w:r>
            <w:r>
              <w:br/>
            </w:r>
            <w:r>
              <w:rPr>
                <w:rFonts w:ascii="Times New Roman"/>
                <w:b w:val="false"/>
                <w:i w:val="false"/>
                <w:color w:val="000000"/>
                <w:sz w:val="20"/>
              </w:rPr>
              <w:t>
</w:t>
            </w:r>
            <w:r>
              <w:rPr>
                <w:rFonts w:ascii="Times New Roman"/>
                <w:b w:val="false"/>
                <w:i w:val="false"/>
                <w:color w:val="000000"/>
                <w:sz w:val="20"/>
              </w:rPr>
              <w:t>округтердiң шекарасын белгiлеу</w:t>
            </w:r>
            <w:r>
              <w:br/>
            </w:r>
            <w:r>
              <w:rPr>
                <w:rFonts w:ascii="Times New Roman"/>
                <w:b w:val="false"/>
                <w:i w:val="false"/>
                <w:color w:val="000000"/>
                <w:sz w:val="20"/>
              </w:rPr>
              <w:t>
</w:t>
            </w:r>
            <w:r>
              <w:rPr>
                <w:rFonts w:ascii="Times New Roman"/>
                <w:b w:val="false"/>
                <w:i w:val="false"/>
                <w:color w:val="000000"/>
                <w:sz w:val="20"/>
              </w:rPr>
              <w:t>кезiнде жүргiзiлетiн жерге</w:t>
            </w:r>
            <w:r>
              <w:br/>
            </w:r>
            <w:r>
              <w:rPr>
                <w:rFonts w:ascii="Times New Roman"/>
                <w:b w:val="false"/>
                <w:i w:val="false"/>
                <w:color w:val="000000"/>
                <w:sz w:val="20"/>
              </w:rPr>
              <w:t>
</w:t>
            </w:r>
            <w:r>
              <w:rPr>
                <w:rFonts w:ascii="Times New Roman"/>
                <w:b w:val="false"/>
                <w:i w:val="false"/>
                <w:color w:val="000000"/>
                <w:sz w:val="20"/>
              </w:rPr>
              <w:t>орналастыру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4 571</w:t>
            </w:r>
          </w:p>
        </w:tc>
      </w:tr>
      <w:tr>
        <w:trPr>
          <w:trHeight w:val="48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w:t>
            </w:r>
            <w:r>
              <w:rPr>
                <w:rFonts w:ascii="Times New Roman"/>
                <w:b w:val="false"/>
                <w:i w:val="false"/>
                <w:color w:val="000000"/>
                <w:sz w:val="20"/>
              </w:rPr>
              <w:t>және құрылыс қызметі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42 370,3</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құрылыс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7 371</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7 371</w:t>
            </w:r>
          </w:p>
        </w:tc>
      </w:tr>
      <w:tr>
        <w:trPr>
          <w:trHeight w:val="5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сәулет және қала құрылысы</w:t>
            </w:r>
            <w:r>
              <w:br/>
            </w:r>
            <w:r>
              <w:rPr>
                <w:rFonts w:ascii="Times New Roman"/>
                <w:b w:val="false"/>
                <w:i w:val="false"/>
                <w:color w:val="000000"/>
                <w:sz w:val="20"/>
              </w:rPr>
              <w:t>
</w:t>
            </w:r>
            <w:r>
              <w:rPr>
                <w:rFonts w:ascii="Times New Roman"/>
                <w:b w:val="false"/>
                <w:i w:val="false"/>
                <w:color w:val="000000"/>
                <w:sz w:val="20"/>
              </w:rPr>
              <w:t>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34 999,3</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w:t>
            </w:r>
            <w:r>
              <w:br/>
            </w:r>
            <w:r>
              <w:rPr>
                <w:rFonts w:ascii="Times New Roman"/>
                <w:b w:val="false"/>
                <w:i w:val="false"/>
                <w:color w:val="000000"/>
                <w:sz w:val="20"/>
              </w:rPr>
              <w:t>
</w:t>
            </w:r>
            <w:r>
              <w:rPr>
                <w:rFonts w:ascii="Times New Roman"/>
                <w:b w:val="false"/>
                <w:i w:val="false"/>
                <w:color w:val="000000"/>
                <w:sz w:val="20"/>
              </w:rPr>
              <w:t>бөлімінің қызметін 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5 894</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құрылысының бас</w:t>
            </w:r>
            <w:r>
              <w:br/>
            </w:r>
            <w:r>
              <w:rPr>
                <w:rFonts w:ascii="Times New Roman"/>
                <w:b w:val="false"/>
                <w:i w:val="false"/>
                <w:color w:val="000000"/>
                <w:sz w:val="20"/>
              </w:rPr>
              <w:t>
</w:t>
            </w:r>
            <w:r>
              <w:rPr>
                <w:rFonts w:ascii="Times New Roman"/>
                <w:b w:val="false"/>
                <w:i w:val="false"/>
                <w:color w:val="000000"/>
                <w:sz w:val="20"/>
              </w:rPr>
              <w:t>жоспарларынын әзірлеу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29 105,3</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40 000,0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40 000,0</w:t>
            </w:r>
          </w:p>
        </w:tc>
      </w:tr>
      <w:tr>
        <w:trPr>
          <w:trHeight w:val="48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40 000</w:t>
            </w:r>
          </w:p>
        </w:tc>
      </w:tr>
      <w:tr>
        <w:trPr>
          <w:trHeight w:val="75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w:t>
            </w:r>
            <w:r>
              <w:rPr>
                <w:rFonts w:ascii="Times New Roman"/>
                <w:b w:val="false"/>
                <w:i w:val="false"/>
                <w:color w:val="000000"/>
                <w:sz w:val="20"/>
              </w:rPr>
              <w:t>кадрларды қайта даярлау</w:t>
            </w:r>
            <w:r>
              <w:br/>
            </w:r>
            <w:r>
              <w:rPr>
                <w:rFonts w:ascii="Times New Roman"/>
                <w:b w:val="false"/>
                <w:i w:val="false"/>
                <w:color w:val="000000"/>
                <w:sz w:val="20"/>
              </w:rPr>
              <w:t>
</w:t>
            </w:r>
            <w:r>
              <w:rPr>
                <w:rFonts w:ascii="Times New Roman"/>
                <w:b w:val="false"/>
                <w:i w:val="false"/>
                <w:color w:val="000000"/>
                <w:sz w:val="20"/>
              </w:rPr>
              <w:t>стратегиясын іске асыру шеңберінде</w:t>
            </w:r>
            <w:r>
              <w:br/>
            </w:r>
            <w:r>
              <w:rPr>
                <w:rFonts w:ascii="Times New Roman"/>
                <w:b w:val="false"/>
                <w:i w:val="false"/>
                <w:color w:val="000000"/>
                <w:sz w:val="20"/>
              </w:rPr>
              <w:t>
</w:t>
            </w:r>
            <w:r>
              <w:rPr>
                <w:rFonts w:ascii="Times New Roman"/>
                <w:b w:val="false"/>
                <w:i w:val="false"/>
                <w:color w:val="000000"/>
                <w:sz w:val="20"/>
              </w:rPr>
              <w:t>аудандық маңызы бар автомобиль</w:t>
            </w:r>
            <w:r>
              <w:br/>
            </w:r>
            <w:r>
              <w:rPr>
                <w:rFonts w:ascii="Times New Roman"/>
                <w:b w:val="false"/>
                <w:i w:val="false"/>
                <w:color w:val="000000"/>
                <w:sz w:val="20"/>
              </w:rPr>
              <w:t>
</w:t>
            </w:r>
            <w:r>
              <w:rPr>
                <w:rFonts w:ascii="Times New Roman"/>
                <w:b w:val="false"/>
                <w:i w:val="false"/>
                <w:color w:val="000000"/>
                <w:sz w:val="20"/>
              </w:rPr>
              <w:t>жолдарын қала және елді-мекендер</w:t>
            </w:r>
            <w:r>
              <w:br/>
            </w:r>
            <w:r>
              <w:rPr>
                <w:rFonts w:ascii="Times New Roman"/>
                <w:b w:val="false"/>
                <w:i w:val="false"/>
                <w:color w:val="000000"/>
                <w:sz w:val="20"/>
              </w:rPr>
              <w:t>
</w:t>
            </w:r>
            <w:r>
              <w:rPr>
                <w:rFonts w:ascii="Times New Roman"/>
                <w:b w:val="false"/>
                <w:i w:val="false"/>
                <w:color w:val="000000"/>
                <w:sz w:val="20"/>
              </w:rPr>
              <w:t>көшелерін салу және қайта құру</w:t>
            </w:r>
            <w:r>
              <w:br/>
            </w:r>
            <w:r>
              <w:rPr>
                <w:rFonts w:ascii="Times New Roman"/>
                <w:b w:val="false"/>
                <w:i w:val="false"/>
                <w:color w:val="000000"/>
                <w:sz w:val="20"/>
              </w:rPr>
              <w:t>
</w:t>
            </w:r>
            <w:r>
              <w:rPr>
                <w:rFonts w:ascii="Times New Roman"/>
                <w:b w:val="false"/>
                <w:i w:val="false"/>
                <w:color w:val="000000"/>
                <w:sz w:val="20"/>
              </w:rPr>
              <w:t>қалалардың және елді-мекендердің</w:t>
            </w:r>
            <w:r>
              <w:br/>
            </w:r>
            <w:r>
              <w:rPr>
                <w:rFonts w:ascii="Times New Roman"/>
                <w:b w:val="false"/>
                <w:i w:val="false"/>
                <w:color w:val="000000"/>
                <w:sz w:val="20"/>
              </w:rPr>
              <w:t>
</w:t>
            </w:r>
            <w:r>
              <w:rPr>
                <w:rFonts w:ascii="Times New Roman"/>
                <w:b w:val="false"/>
                <w:i w:val="false"/>
                <w:color w:val="000000"/>
                <w:sz w:val="20"/>
              </w:rPr>
              <w:t>көшелері өткізу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40 000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Өзгелер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7 750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кәсіпкерлік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3 386</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3 386</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48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w:t>
            </w:r>
            <w:r>
              <w:rPr>
                <w:rFonts w:ascii="Times New Roman"/>
                <w:b w:val="false"/>
                <w:i w:val="false"/>
                <w:color w:val="000000"/>
                <w:sz w:val="20"/>
              </w:rPr>
              <w:t>(облыстық маңызы бар қаланың)</w:t>
            </w:r>
            <w:r>
              <w:br/>
            </w:r>
            <w:r>
              <w:rPr>
                <w:rFonts w:ascii="Times New Roman"/>
                <w:b w:val="false"/>
                <w:i w:val="false"/>
                <w:color w:val="000000"/>
                <w:sz w:val="20"/>
              </w:rPr>
              <w:t>
</w:t>
            </w:r>
            <w:r>
              <w:rPr>
                <w:rFonts w:ascii="Times New Roman"/>
                <w:b w:val="false"/>
                <w:i w:val="false"/>
                <w:color w:val="000000"/>
                <w:sz w:val="20"/>
              </w:rPr>
              <w:t>жергілікті атқарушы органының</w:t>
            </w:r>
            <w:r>
              <w:br/>
            </w:r>
            <w:r>
              <w:rPr>
                <w:rFonts w:ascii="Times New Roman"/>
                <w:b w:val="false"/>
                <w:i w:val="false"/>
                <w:color w:val="000000"/>
                <w:sz w:val="20"/>
              </w:rPr>
              <w:t>
</w:t>
            </w:r>
            <w:r>
              <w:rPr>
                <w:rFonts w:ascii="Times New Roman"/>
                <w:b w:val="false"/>
                <w:i w:val="false"/>
                <w:color w:val="000000"/>
                <w:sz w:val="20"/>
              </w:rPr>
              <w:t>резерві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49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4 364</w:t>
            </w:r>
          </w:p>
        </w:tc>
      </w:tr>
      <w:tr>
        <w:trPr>
          <w:trHeight w:val="51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бөлімінің қызметін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4 364</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Ресми трансферттер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894,7</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894,7</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w:t>
            </w:r>
            <w:r>
              <w:rPr>
                <w:rFonts w:ascii="Times New Roman"/>
                <w:b w:val="false"/>
                <w:i w:val="false"/>
                <w:color w:val="000000"/>
                <w:sz w:val="20"/>
              </w:rPr>
              <w:t>пайдаланылмаған) трансферттерді</w:t>
            </w:r>
            <w:r>
              <w:br/>
            </w:r>
            <w:r>
              <w:rPr>
                <w:rFonts w:ascii="Times New Roman"/>
                <w:b w:val="false"/>
                <w:i w:val="false"/>
                <w:color w:val="000000"/>
                <w:sz w:val="20"/>
              </w:rPr>
              <w:t>
</w:t>
            </w:r>
            <w:r>
              <w:rPr>
                <w:rFonts w:ascii="Times New Roman"/>
                <w:b w:val="false"/>
                <w:i w:val="false"/>
                <w:color w:val="000000"/>
                <w:sz w:val="20"/>
              </w:rPr>
              <w:t>қайтару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894,7</w:t>
            </w:r>
          </w:p>
        </w:tc>
      </w:tr>
      <w:tr>
        <w:trPr>
          <w:trHeight w:val="36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Ұлттық</w:t>
            </w:r>
            <w:r>
              <w:br/>
            </w:r>
            <w:r>
              <w:rPr>
                <w:rFonts w:ascii="Times New Roman"/>
                <w:b w:val="false"/>
                <w:i w:val="false"/>
                <w:color w:val="000000"/>
                <w:sz w:val="20"/>
              </w:rPr>
              <w:t>
</w:t>
            </w:r>
            <w:r>
              <w:rPr>
                <w:rFonts w:ascii="Times New Roman"/>
                <w:b w:val="false"/>
                <w:i w:val="false"/>
                <w:color w:val="000000"/>
                <w:sz w:val="20"/>
              </w:rPr>
              <w:t>қорына ресми трансферттер</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IV.Қаржы активтерiмен жасалатын</w:t>
            </w:r>
            <w:r>
              <w:br/>
            </w:r>
            <w:r>
              <w:rPr>
                <w:rFonts w:ascii="Times New Roman"/>
                <w:b w:val="false"/>
                <w:i w:val="false"/>
                <w:color w:val="000000"/>
                <w:sz w:val="20"/>
              </w:rPr>
              <w:t>
</w:t>
            </w:r>
            <w:r>
              <w:rPr>
                <w:rFonts w:ascii="Times New Roman"/>
                <w:b w:val="false"/>
                <w:i w:val="false"/>
                <w:color w:val="000000"/>
                <w:sz w:val="20"/>
              </w:rPr>
              <w:t>операциялар бойынша сальдо</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12 000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12 000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қаржы бөлімі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12 000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w:t>
            </w:r>
            <w:r>
              <w:rPr>
                <w:rFonts w:ascii="Times New Roman"/>
                <w:b w:val="false"/>
                <w:i w:val="false"/>
                <w:color w:val="000000"/>
                <w:sz w:val="20"/>
              </w:rPr>
              <w:t>капиталын қалыптастыру немесе</w:t>
            </w:r>
            <w:r>
              <w:br/>
            </w:r>
            <w:r>
              <w:rPr>
                <w:rFonts w:ascii="Times New Roman"/>
                <w:b w:val="false"/>
                <w:i w:val="false"/>
                <w:color w:val="000000"/>
                <w:sz w:val="20"/>
              </w:rPr>
              <w:t>
</w:t>
            </w:r>
            <w:r>
              <w:rPr>
                <w:rFonts w:ascii="Times New Roman"/>
                <w:b w:val="false"/>
                <w:i w:val="false"/>
                <w:color w:val="000000"/>
                <w:sz w:val="20"/>
              </w:rPr>
              <w:t>ұлғайту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12 000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-52 813,9</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w:t>
            </w:r>
            <w:r>
              <w:rPr>
                <w:rFonts w:ascii="Times New Roman"/>
                <w:b w:val="false"/>
                <w:i w:val="false"/>
                <w:color w:val="000000"/>
                <w:sz w:val="20"/>
              </w:rPr>
              <w:t>қаржыландыру(профицитті пайдалану)</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-52 205,0</w:t>
            </w:r>
          </w:p>
        </w:tc>
      </w:tr>
      <w:tr>
        <w:trPr>
          <w:trHeight w:val="31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52 205,0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ішкі қарыздар </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52 205,0</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52 205,0</w:t>
            </w:r>
          </w:p>
        </w:tc>
      </w:tr>
      <w:tr>
        <w:trPr>
          <w:trHeight w:val="30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w:t>
            </w:r>
            <w:r>
              <w:rPr>
                <w:rFonts w:ascii="Times New Roman"/>
                <w:b w:val="false"/>
                <w:i w:val="false"/>
                <w:color w:val="000000"/>
                <w:sz w:val="20"/>
              </w:rPr>
              <w:t>қозғалысы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608,9</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608,9</w:t>
            </w:r>
          </w:p>
        </w:tc>
      </w:tr>
      <w:tr>
        <w:trPr>
          <w:trHeight w:val="255"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608,9</w:t>
            </w:r>
          </w:p>
        </w:tc>
      </w:tr>
      <w:tr>
        <w:trPr>
          <w:trHeight w:val="270" w:hRule="atLeast"/>
        </w:trPr>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