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9b85" w14:textId="c849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мәслихатыынң 2008 жылғы  25 желтоқсандағы № 86/15-4 "2009 жылғы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2009 жылғы 30 қарашадағы № 161/24-4 шешімі. Ақмола облысы Целиноград ауданының Әділет басқармасында 2009 жылғы 3 желтоқсанда № 1-17-126 тіркелді. Күші жойылды -  Ақмола облысы Целиноград аудандық мәслихатының 2010 жылғы 9 сәуірдегі № 185/27-4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Ескерту. Күші жойылды -  Ақмола облысы Целиноград аудандық мәслихатының 2010.04.09 № 185/27-4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106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Целиноград ауданы әкімдігінің 2009 жылғы 26 қарашадағы № 262 «Целиноград аудандық мәслихатының 2008 жылғы 25 желтоқсандағы № 86/15-4 «2009 жылғы аудандық бюджет туралы» шешіміне өзгерістер енгізу туралы» аудандық мәслихат шешімінің жобасын Целиноград аудандық мәслихатына қарастыру үшін енгізу туралы» қаулысына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Целиноград аудандық мәслихатының «2009 жылғы аудандық бюджет туралы»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құкықтық актілерді мемлекеттік тіркеудің тізілімінде № 1-17-79 болып тіркелген, 2009 жылғы 16 қаңтарда аудандық «Призыв», «Ұран» газеттерінде жарияланған) шешіміне, Целиноград аудандық мәслихатының 2009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99/17-4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 № 86/15-4 «2009 жылғы аудандық бюджет туралы» шешіміне өзгерістер енгізу туралы» шешіміне (Нормативтік құкықтық актілерді мемлекеттік тіркеудің тізілімінде № 1-17-83 болып тіркелген, 2009 жылғы 13 наурызда аудандық «Призыв» № 12-13, «Ұран» № 10 газеттерінде жарияланған),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 № 86/15-4 «2009 жылғы аудандық бюджет туралы» шешіміне өзгерістер мен толықтырулар енгізу туралы» шешіміне (Нормативтік құкықтық актілерді мемлекеттік тіркеудің тізілімінде № 1-17-86 болып тіркелген, 2009 жылғы 24 сәуірде аудандық «Призыв» № 21-22, «Ұран» № 17 газетінде жарияланған),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  мәслихатының 2008 жылғы 25 желтоқсандағы № 86/15-4 «2009 жылғы аудандық бюджет туралы» шешіміне өзгерістер мен толықтырулар енгізу туралы» шешіміне (Нормативтік құкықтық актілерді мемлекеттік тіркеудің тізілімінде № 1-17-87 болып тіркелген, 2009 жылғы 22 мамырда аудандық «Призыв» № 27, «Ұран» № 21 газеттерінде жарияланған),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135/21-4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 № 86/15-4 «2009 жылғы аудандық бюджет туралы» шешіміне өзгерістер мен толықтырулар енгізу туралы» шешіміне (Нормативтік құкықтық актілерді мемлекеттік тіркеудің  тізілімінде № 1-17-90 тіркелген, 2009 жылғы 7 тамызда аудандық «Призыв» № 43-44, «Ұран» № 32-33 газеттерінде жарияланған), 2009 жылғы 1 қазандағы </w:t>
      </w:r>
      <w:r>
        <w:rPr>
          <w:rFonts w:ascii="Times New Roman"/>
          <w:b w:val="false"/>
          <w:i w:val="false"/>
          <w:color w:val="000000"/>
          <w:sz w:val="28"/>
        </w:rPr>
        <w:t>№ 144/22-4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 № 86/15-4 «2009 жылғы аудандық бюджет туралы» шешіміне өзгерістер енгізу туралы» шешіміне (Нормативтік құкықтық актілерді мемлекеттік тіркеудің тізілімінде № 1-17-119 тіркелген, 2009 жылғы 16 қазанда аудандық «Призыв» № 58-59, «Ұран» № 43 газеттерінде жарияланған), 2009 жылғы 28 қазандағы № 148/23-4 «Целиноград аудандық мәслихатының 2008 жылғы 25 желтоқсандағы № 86/15-4 «2009 жылғы аудандық бюджет туралы» шешіміне өзгерістер мен толықтыру енгізу туралы» шешіміне (Нормативтік құкықтық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1-17-124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2009 жылғы 13 қарашада аудандық «Призыв» № 63, «Ұран» № 47 газеттерінде жарияланған), шешімдерімен келтірілген жоғарыдағы өзгерістер мен толықтырулармен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«4 925 904,7» сандарын «5 949 498,7»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«4 056 361,7» сандарын «5 079 955,7»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«4 966 718,6» сандарын «5 990 312,6»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сөйлем жолында «ауылдық жердегі әлеуметтік саладағы мамандарды әлеуметтік қолдау шараларын жүзеге асыру үшін 9 177 мың теңге мөлшерінде» «9 177» сандары «3 271»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сөйлем жолында «Астананың серік-қаласы ретінде Қосшы селосын дамытуға 2 599 000 мың теңге мөлшерінде» «2 599 000» сандары «3 560 205»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сөйлем жолында «инженерлік коммуникациялық инфрақұрылымды дамыту, жайластыруға 28 949 мың теңге көлемінде» «28 949» сандары «97 244»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Целиноград аудандық мәслихатының «2009 жылғы аудандық бюджет туралы» 2008 жылғы 25 желтоқсандағы № 86/15-4 (Нормативтік құкықтық актілерді мемлекеттік тіркеудің тізілімінде № 1-17-79 болып тіркелген, 2009 жылғы 16 қаңтарда аудандық «Призыв», «Ұран» газеттерінде жарияланған) шешімінің 1 қосымшасы осы шешімнің 1 қосымшасына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күнінен бастап күшіне енеді және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Т.Қуандыков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Бекітілді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161/24-4 шешіміне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958"/>
        <w:gridCol w:w="858"/>
        <w:gridCol w:w="7960"/>
        <w:gridCol w:w="2408"/>
      </w:tblGrid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5 949 498,7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375 934,0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Табыстарға және капитал өсіміне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212 724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212 724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салықтары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салықтары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76 022,5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жабдықтарына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ішкі салықтары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қолданғаны үшін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және кәсіпкер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жиын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мәнді әрекеттер жасағанына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ұйымдармен,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13 847</w:t>
            </w:r>
          </w:p>
        </w:tc>
      </w:tr>
      <w:tr>
        <w:trPr>
          <w:trHeight w:val="10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479 762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207 762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207 762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ресми трансферттер (гранттар)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5 079 955,7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5 079 955,7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5 079 955,7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5 990 312,6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156 459,9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терін орындайтын өкілдік,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басқа органдар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144 262,9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5 679,3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өткізу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1 424 088,7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бiлiм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1 039 064,7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алып келуді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1 033 411,7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1 033 411,7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312 153,0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кешендерді сатып алу және жеткiзу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капиталды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39 106,0   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39 106,0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83 438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15 939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ламасына сәйкес,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 көрсетулерге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3 874 966,7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3 751 476,0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иелiктен айыру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сақтаулуын үйымдастыру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3 750 506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3 682 369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117 995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117 994,7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жүйелерін қолдануды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54 994,7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 жөндеу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халықтың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демалысын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саясатын жүргізу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277 682,3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7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255 066,3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255 066,3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жүргiзiлетiн жерге орналастыру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34 999,3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жоспарларын әзірлеу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29 105,3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қайтақуру қалалардың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 көшелері өткізу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 ресми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-52 813,9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қаржыландыру(профицитті пайдалану)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-52 205,0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608,9 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