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a5b3" w14:textId="4afa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Қараөткел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Қараөткел селолық округі әкімінің 2009 жылғы 24 тамыздағы № 694/1 шешімі. Ақмола облысы Целиноград ауданының Әділет басқармасында 2009 жылғы 5 қазанда № 1-17-116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Қараөткел селолық округі тұрғындар жиналысының 2009 жылдың 17 шілдесіндегі № 1 хаттамасын есепке ала отырып, Қараөткел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Қараөткел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Қажымұқан Мұңайтпасов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Мәншүк Мәметова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Әлия Молдағұлова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Мағжан Жұмабаев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Абай Құнанбаев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Қабанбай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Бөгенбай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Талдыкөл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Кенесары хан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- Бошан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– Қорқыт ата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көшеге – Бұқар жырау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көшеге - Мұстафа Шоқай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15 көшеге – Кемал Ақышев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көшеге – Ілияс Жансүгіров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17 көшеге – Сарыарқа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18 көшеге – Амангелді Иманов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19 көшеге – Шәмші Қалдаяқов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20 көшеге – Жамбыл Жабаев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21 көшеге – Ғабит Мүсірепов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22 көшеге – Шоқан Уәлиханов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23 көшеге – Тұрар Рысқұлов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24 көшеге – Ахмет Байтұрсынов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25 көшеге - Әлихан Бөкейханов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26 көшеге – Лев Гумилев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27 көшеге – Қозыкөш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28 көшеге – Бұзықты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29 көшеге – Мұхтар Әуезов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30 көшеге – Сәкен Сейфуллин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31 көшеге – Төле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32 көшеге - Әйтеке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33 көшеге – Қазыбек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34 көшеге – Абылай хан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35 көшеге – Сәбит Мұқанов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36 көшеге – Мәлік Ғабдулин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37 көшеге – Ыбырай Алтынсарин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38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39 көшеге – Бауыржан Момышұлы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40 көшеге - Әміре Қашаубаев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41 көшеге – Дина Нұрпейісова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42 көшеге – Қаныш Сәтпаев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43 көшеге - Әліби Жангелдин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44 көшеге - Әбілхан Қастеев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45 көшеге – Дәулеткерей Шығайұлы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46 көшеге – Жағалау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47 көшеге – Күләш Байсейітова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48 көшеге – Құрманғазы Сағырбайұлы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49 көшеге – Айша бибі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50 көшеге – Александр Сергеевич Пушкин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51 көшеге – Шара Жиенқұлова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52 көшеге – Еңбекші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53 көшеге – Бейімбет Майлин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54 көшеге – Әбу Насыр Әл-Фараби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55 көшеге – Қызылжар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56 көшеге – Ілияс Есенберлин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57 көшеге – Шәкәрім Құдайбердиев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58 көшеге – Жүсіпбек Аймауытов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59 көшеге – Сұлтанмахмұт Торайғыров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60 көшеге – Шәкен Айманов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61 көшеге – Дінмұхаммед Қонаев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62 көшеге – Есіл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63 көшеге – Нұра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64 көшеге – Ертіс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65 көшеге – Астана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66 көшеге – Қожа Ахмет Йассауи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67 көшеге – Махмұт Қашқари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68 көшеге – Сүйінбай Аронұлы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69 көшеге – Махамбет Өтемісұлы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70 көшеге – Медеу ата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71 көшеге – Балуан Шолақ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72 көшеге – Мұқағали Мақатаев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73 көшеге - Әмір Темір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74 көшеге – Қарасай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75 көшеге – Наурызбай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76 көшеге – Домалақ ана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77 көшеге – Сұлтанмахмұт Бейбарыс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78 көшеге – Евгений Брусиловский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79 көшеге - Бәйтерек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80 көшеге – Иван Васильевич Панфилов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81 көшеге – Ақан сері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82 көшеге – Ахмет Жұбанов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83 көшеге – Бақтыораз Бейсекбаев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84 көшеге – Міржақып Дулатов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85 көшеге – Қазанғапұлы Тәттімбет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86 көшеге – Атан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87 көшеге – Әлмұхан Сембинов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Қараөткел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Е.Керкеев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