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7c9e" w14:textId="2b87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Кощи және Тайтөбе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Кощи ауылдық аймағы әкімінің 2009 жылғы 25 қыркүйектегі № 04 шешімі. Ақмола облысы Целиноград ауданының Әділет басқармасында 2009 жылғы 28 қазанда № 1-17-122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туралы», Қазақстан Республикасының 2001 жылғы 23 қаңтардағы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желтоқсанындағы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жылдың 2 маусымдағы № 17 Кощи және 3 маусымдағы № 18 Тайтөбе ауыл тұрғындары жиынының хаттамаларын есепке ала отырып, Кощи ауыл аймағының әкімі </w:t>
      </w:r>
      <w:r>
        <w:rPr>
          <w:rFonts w:ascii="Times New Roman"/>
          <w:b/>
          <w:i w:val="false"/>
          <w:color w:val="000000"/>
          <w:sz w:val="28"/>
        </w:rPr>
        <w:t>ШЕШІМІ: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Кощи және Тайтөбе ауылдарына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Кощи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«Республика»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«Қожа Ахмет Иасауи»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«Әйтеке би»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«Қазбек би»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«Төле би»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«Сұлтан Бейбарыс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«Дінмұхамед Қонаев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«Даулеткерей»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- «Міржақып Дулатов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- «Ахмет Байтұрсынов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- «Әліби Жангелдин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- «Мәншүк Мәметова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көшеге - «Әлия Молдағұлова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көшеге - «Ақан сері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15 көшеге - «Амангелді Иманов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көшеге - «Мәлік Ғабдуллин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17 көшеге - «Ыбырай Алтынсарин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18 көшеге - «Мұхтар Әуезов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19 көшеге - «Исатай Тайманұлы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20 көшеге - «Бөгенбай батыр»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21 көшеге - «Қабанбай батыр»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22 көшеге - «Наурызбай батыр»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23 көшеге - «Махамбет Өтемісұлы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24 көшеге - «Керей хан»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25 көшеге - «Әбілқайыр хан»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26 көшеге - «Райымбек батыр»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27 көшеге - «Хақназар хан»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28 көшеге - «Сарқырама»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29 көшеге - «Егемендік»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30 көшеге -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31 көшеге - «Азаттық»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32 көшеге - «Жастар»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33 көшеге - «Қасым Қайсенов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34 көшеге - «Қорқыт ата»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35 көшеге - «Жеңіс»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36 көшеге - «Береке»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37 көшеге - «Шырақ»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38 көшеге - «Шәкен Айманов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39 көшеге - «Достық»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40 көшеге - «Тұрар Рысқұлов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41 көшеге - «Желтоқсан»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42 көшеге - «Бауыржан Момышұлы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43 көшеге - «Шоқан Уалиханов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44 көшеге - «Мұқағали Мақатаев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45 көшеге - «Сәкен Сейфуллин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46 көшеге - «Тәуелсіздік»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47 көшеге - «Нұра»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48 көшеге - «Дина Нүрпейісова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49 көшеге - «Әл-Фараби»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50 көшеге - «Шәмші Қалдаяков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51 көшеге - «Қаныш Сәтбаев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52 көшеге - «Сәбит Мұқанов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53 көшеге - «Қозы Көрпеш»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54 көшеге - «Баян Сұлу»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55 көшеге - «Ақжайық»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56 көшеге - «Сүйінбай»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57 көшеге - «Абылай хан»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58 көшеге - «Бейімбет Майлин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59 көшеге - «Ілияс Есенберлин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Тайтөбе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«Кенесары хан»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«Қасым Аманжолов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«Рақымжан Қошқарбаев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«Талғат Бигельдинов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«Құрманғазы»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«Ардагерлер»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«Батыр-Баян»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«Жүсіпбек Аймауытов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- «Ғабит Мүсірепов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- «Күләш Байсейітова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- «Сәт Есенбаев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- «Ғабиден Мұстафин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көшеге - «Сәбит Дөнентаев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көшеге - «Мәшһүр Жүсіп-Көпеев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15 көшеге - «Наурыз»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көшеге - «Тоқаш Бокин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17 көшеге - «Нүрпейіс Байғанин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18 көшеге - «Бақытжан Байкадамов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19 көшеге - «Шара Жиенкұлова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20 көшеге - «Біржан –Сал»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21 көшеге - «Ахмет Жұбанов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22 көшеге - «Сұлтанмахмұт Торайғыров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23 көшеге - «Алпамыс батыр» атауы»,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24 көшеге - «Спандияр Көбеев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25 көшеге - «Оралхан Бөкеев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26 көшеге - «Кенен Әзірбаев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өзім бақылауға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Кощи ауыл аймағы әкімінің шешімі Целиноград ауданының Әділет Басқармасында мемлекеттік тіркеуден өткеннен кейін және ресми түрде жарияланғаннан кейін күшіне енеді және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Кощи ауыл аймағы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Абуов Е.Қ.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