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60d5" w14:textId="9586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Апполоновка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Софиевка ауылдық аумағы әкімінің 2009 жылғы 25 тамыздағы № 2 шешімі. Ақмола облысы Целиноград ауданының Әділет басқармасында 2009 жылғы 22 қыркүйекте № 1-17-107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 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жылдың 31 шілдесіндегі Апполоновка ауылының тұрғындар жиналыстарының № 2 хаттамасын есепке ала отырып, Софиевка ауыл аймағының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Апполоновка ауылының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Күләш Байсейітова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Софиевка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В.Горбуля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