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49e2" w14:textId="f624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96-Разъезд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Талапкер селолық округі әкімінің 2009 жылғы 26 тамыздағы № 04 шешімі. Ақмола облысы Целиноград ауданының Әділет басқармасында 2009 жылғы 5 қазанда № 1-17-112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96-Разъезд ауылы тұрғындары жиналыстарының 2009 жылдың 31 шілдесіндегі № 13 хаттамасын есепке ала отырып, Талапкер селолық округінің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96-Разъезд ауылының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- Шақшақ Жәнібек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- Бөгенбай батыр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- Кенесары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көшеге - Ағыбай батыр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көшеге - Жанайдар батыр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көшеге - Әйтеке би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көшеге - Төле би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көшеге - Абылай хан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 көшеге - Қазыбек би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 көшеге - Шәкәрім Құдайбердіұлы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 көшеге - Жайын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 көшеге - Теміржолшылар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 көшеге - Абай Құнанбаев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 көшеге - Аманкелді Иманов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 көшеге - Торғай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 көшеге - Әліби Жанкелдин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 көшеге - Тәуелсіздік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 көшеге - Ақсуат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 көшеге - Жамбыл Жабаев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 көшеге - Мағжан Жұмабаев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 көшеге - Ахмет Байтұрсынов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 көшеге - Сәкен Сейфуллин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 көшеге - Оқжетпес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Талапкер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Ә.Исабекова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"Целиноград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