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c961" w14:textId="68fc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Андреевка селолық округінің Октябрьское селосының көшелеріне атау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Андреевка селолық округі әкімінің 2009 жылғы 5 маусымдағы № 5 шешімі. Ақмола облысы Шортанды ауданының Әділет басқармасында 2009 жылғы 30 маусымда № 1-18-74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Октябрьское селосы тұрғындарының пікірі есебімен Андреевка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Қіріспеге өзгерту еңгізілді - Ақмола облысы Шортанды ауданы Андреевка селолық округі әкімінің 2009.16.11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Андреевка селолық округінің Октябрьское селосының көшелеріне атау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№ 1 көшесіне – Мұхтар Әуезов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№ 2 көшесіне – Шоқан Уәлиханов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№ 2 көшесіне – Жұлдыз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№ 4 көшесіне – Жастар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№ 5 көшесіне – Ыбырай Алтынсарин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№ 6 көшесіне – Достық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№ 7 көшесіне – Абай Құнанбаев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№ 8 көшесіне – Сәкен Сейфуллин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№ 9 көшесіне – Олжас Сүлейменов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Шортанды ауданының Әділет басқармасында мемлекеттік тіркеуден өткен күннен бастап күшіне енеді және бірінші ресми жарияланған күннен он күнтізбелік күннен кейін қолданысқа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2 тармаққа өзгерту еңгізілді - Ақмола облысы Шортанды ауданы Андреевка селолық округі әкімінің 2009.16.11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А.Шевченко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құрылысы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Е.Байтоқанов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