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578a" w14:textId="3b95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Петровка селолық округі әкімінің 2009 жылдың 30 маусымындағы № 8 "Белое озеро селосының көшелерін қайта атау туралы"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Петровка селолық округі әкімінің 2009 жылғы 10 қарашадағы № 12 шешімі. Ақмола облысы Шортанды ауданының Әділет басқармасында 2009 жылғы 12 қарашада № 1-18-95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жылдың 24 наурызындағы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Петровка селолық округі әкімінің 2009 жылдың 30 маусымындағы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000000"/>
          <w:sz w:val="28"/>
        </w:rPr>
        <w:t>«Белое озеро селосының көшелерін қайта атау туралы» шешіміне (нормативтік құқықтық актілерді мемлекеттік тіркеу Тізілімінде № 1-18-75 тіркелген, аудандық «Өрлеу» газетінің 2009 жылдың 25 шілдедегі № 29 санында, аудандық «Вести» газетінің 2009 жылдың 25 шілдедегі № 29 санында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кіріспедегі «4 тармақшасына» сөзі «4) тармақшасына» сөзіне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кіріспенің мәтінінде мемлекеттік тілдегі «Қазақстан Республикасындағы әкімшілік-аумақтық» сөздері «Қазақстан Республикасының әкімшілік-аумақтық» сөздеріне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 Шортанды ауданының әділет Басқармасында мемлекеттік тіркеуден өткен күннен бастап күшіне енеді және ресми жарияланған күнінен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Петровка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В.Шимков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