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3f1" w14:textId="3b3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ауданында 2009 жылы ақылы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әкімдігінің 2009 жылғы 27 қаңтардағы № а-1/68 қаулысы. Ақмола облысы Щучье ауданының Әділет басқармасында 2009 жылғы 27 ақпанда № 1-19-146 тіркелді. Күші жойылды - Ақмола облысы Бурабай ауданы әкімдігінің 2010 жылғы 11 қаңтардағы № а-1/3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Ақмола облысы Бурабай ауданы әкімдігінің 2010.01.11 № а-1/3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«РҚАО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13 тармақшасына, «Нормативтік құқықтық актілер туралы»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бабына, «Халықты жұмыспен қамту туралы» Қазақстан Республикасының 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тармағының 2 тармақшасына, 1 тармағының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тармақшасына, Қазақстан Республикасы Үкiметiнiң 2001 жылғы 19 маусымдағы Қаулысымен бекiтiлген «Қоғамдық жұмыстарды ұйымдастыру және қаржыландыру ережесіне» сәйкес, жұмыссыздықтан әлеуметтік қорғау мақсатында, аудан әкiмдiгі ҚАУЛЫ 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ауданында 2009 жылы қоғамдық жұмыстар жүргізілетін кәсіпорындардың, ұйымдар мен мекемелердің қоса беріліп отырылған тізбесі, қоғамдық жұмыстар түрлері, көлемі мен жағдайлары, қатысушылардың еңбекақысының мөлшері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«Щучье ауданының жұмыспен қамту және әлеуметтік бағдарламалар бөлімі» мемлекеттік мекемесі (М.Б.Нұрпанова) бекітілген тізбеге сәйкес жұмыссыз азаматтарды ақылы қоғамдық жұмысқа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«Щучье ауданының  қаржы бөлiмi» мемлекеттік мекемесі (В. И. Корнеева) қоғамдық жұмыстарды 2009 жылға арналған  аудандық бюджетте бекітілген қаржы шегiнде  уақытында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«Щучье ауданында 2008 жылы ақылы қоғамдық жұмыстар ұйымдастыру туралы» Щучье ауданы әкімдігінің 2008 жылғы 21 қаңтардағы № а1/25 қаулысының (Нормативтік құқықтық актілерді мемлекеттік тіркеудің аймақтық тізілімінде № 1-19-124 нөмірімен тіркелген,  аудандық «Луч» газетінің 2008 жылғы 18 ақпандағы 14 нөмірінде, аудандық «Бурабай» газетінің 2008 жылғы 14 ақпанындағы 9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«Щучье ауданында 2008 жылы ақылы қоғамдық жұмыстар ұйымдастыру туралы» Щучье ауданы әкімдігінің 2008 жылғы 21 қаңтардағы № а1/25 қаулысына өзгерістер енгізу туралы» Щучье ауданы әкімдігінің 2008 жылғы 14 қарашадағы № а-10/452 қаулысының (Нормативтік құқықтық актілерді мемлекеттік тіркеудің аймақтық тізілімінде № 1-19-138 нөмірімен тіркелген, аудандық «Луч» газетінің 2008 жылғы 19 желтоқсандағы 101 нөмірінде, аудандық «Бурабай» газетінің 2008 жылғы 19 желтоқсандағы 55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күші 2009 жылғы 1 қаңтардан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А.Қ.Есполовқа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Щучье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Щучье ауданының әкімі                        В.Балахонцев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«Щучье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    М.Нұрпанова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    Г.Тінәлинова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    В.Корнеева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ММ-нің бастығы                       М.Шакиев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Щучье ауданының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     Ә.Жүсіпов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     А.Молдыбаев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«Щучинск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ММ-нің бастығы                          А.Сағымбеков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«НұрОтан» халықтық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демократиялық партиясының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 бөлімшесі» ҚБ-нің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 Б.Мұқанов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Щучье ауданының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сотының төрағасы                      А.Кұлмағамбетов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Щучье ауданы сотының төрағасы                   С.Мұхтаров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Щучье ауданының прокуроры                       Н.Қанағатов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 № а-1/68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ЩУЧЬЕ АУДАНЫНДА 2009 ЖЫЛЫ ҚОҒАМДЫҚ ЖҰМЫСТАР ЖҮРГІЗІЛЕТІН 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КӘСІПОРЫНДАРДЫҢ, ҰЙЫМДАР МЕН МЕКЕМЕЛЕРДІҢ ТІЗБЕСІ, ҚОҒАМДЫҚ ЖҰМЫСТАР ТҮРЛЕРІ, КӨЛЕМІ МЕН ЖАҒДАЙЛАРЫ, ҚАТЫСУШЫЛАРДЫҢ ЕҢБЕКАҚЫСЫНЫҢ 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44"/>
        <w:gridCol w:w="3256"/>
        <w:gridCol w:w="1249"/>
        <w:gridCol w:w="1695"/>
        <w:gridCol w:w="2263"/>
        <w:gridCol w:w="129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ұйымдардың, мекемелердің атаулары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Бағытталған жұмыссыздардың саны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-Сервис» шаруашылық жүргізу құқығындағы мемлекеттік коммуналдық кәсіпорны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көшелерін санитарлық тазалау, көркейту және көгалдандыру. Сквердің күтімі. Жолдарды шұқырлық жөндеу.Жол нұскау белгілерін орнату. Жол жиегі мен бордюрларды қар мен мұздан тазарту. Қар қалашығын жасау.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және тіркеу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 тіркеу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ауданыныңпрокуратурасы»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органдарындағы алдын-алу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ауданының соты»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Соттағы алдын алу жұмыстары.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ауданының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соты»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Соттағы алдын алу жұмыстары.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«Сұрау парағы» және «Жұмыс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ұсынысқа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 жасау» Республикалық бағдарламасын құрастыру үшін.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еңбекке жарамды жастағы жұмыс істемейтік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сауелнамалық директер жинау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ауданының «Сәулет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комиссиясының актелерін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жария ету барысында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көмегін беру.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партиясының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бөлімшесі» қоғамдық бірлестігі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насихаттық ішараларды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картасы мониторингісі» атты Республикалық  Бағдарламаны орындау бойынша табысы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сүру минимумына дейінгі азаматттарды тексеру және учаскелік комиссияларға  әлеуметтік картамен жұмыс істеуде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және жер салықтары туралы 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 апарып беру.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«Абылайхан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 тұрғындардың санағын алу. Жолдары шұқырлық жөндеу. Ветеринарлық инспекторларға малдарды егуге 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«Веденов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ескерткіштерді қалпына келтіру. Ветеринарлық инспекторларға малдарды егуге 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«Зеленобор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«Златополье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 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«Қатаркөл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көрсету. Үй-үйді аралау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тұрғындардың санағын алу. Ветеринарлық инспекторларға малдарды егуге көмектесу. 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«Наурызбай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 тұрғындардың санағын алу. Ветеринарлық инспекторларға малдарды егуге 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«Ұрымкай селолық 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 тұрғындардың санағын алу.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«Успеноюрьев селолық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комиссия-ларға 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Үй-үйді аралау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 Ветеринарлық инспектарларға малдарды емдеуге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тазалау. 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көрсету. Үй-үйді аралау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санағын алу.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ескерткіштерді қалпына келтіру.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1 еңбекақы мөлшерінде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