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da9e" w14:textId="c88d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талондар құнының және кәсіпкерлік қызметтің жекелеген  түрлері үшін тіркелген салық ставкалары мөлшерлеріне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Щучье аудандық мәслихатының 2009 жылғы 30 қаңтардағы № С-11/2 шешімі. Ақмола облысы Щучье ауданының Әділет басқармасында 2009 жылғы 11 наурызда № 1-19-148 тіркелді. Күші жойылды - Ақмола облысы Бурабай аудандық мәслихатының 2013 жылғы 2 шілдедегі № 5С-17/4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Бурабай аудандық мәслихатының 02.07.2013 № 5С-17/4 шешімімен (қол қойылған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№ 99-IV «Салықтар және бюджетке төленетін басқа міндетті төлемдер туралы» Кодексінің </w:t>
      </w:r>
      <w:r>
        <w:rPr>
          <w:rFonts w:ascii="Times New Roman"/>
          <w:b w:val="false"/>
          <w:i w:val="false"/>
          <w:color w:val="000000"/>
          <w:sz w:val="28"/>
        </w:rPr>
        <w:t>420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422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№ 100-IV «Салық және бюджетке төленетін басқа да міндетті төлемдер туралы» Қазақстан Республикасының Кодексін қолданысқа енгізу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Щучье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Щучье ауданының базарларында сату бойынша (базар аумағындағы дүңгіршектердегі, стационарлық үй-жайлардағы (оқшауланған блоктардағы) сауданы қоспағанда) бір жолғы талондардың құны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Щучье ауданы бойынша эпизодтық түрдегі қызмет көрсететін жеке тұлғалар үшін бір жолғы талондар құны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Щучье ауданы бойынша кәсіпкерлік қызметтің жекелеген түрлері үшін тіркелген салық ставкалары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Щучье аудандық мәслихаттың: 2007 жылғы 22 қазандағы № С-3/4 «Бір жолғы талондар құнының және кәсіпкерлік қызметтің жекелеген түрлері үшін тіркелген жиынтық салық ставкалары мөлшерлерін бекіту туралы» (Аймақтық Нормативтiк құқықтық кесiмдердi мемлекеттiк тiркеу тiзiлiмiнде тiркелген 1-19-122, 2007 жылғы 23 қазан, аудандық «Бурабай» газетінің 2007 жылғы 15 қазандағы № 51, аудандық «Луч» газетінің 2007 жылғы 15 қарашадағы № 92 сандарында жарияланған) және 2008 жылғы 3 шілдедегі № С-7/4 «Щучье аудандық мәслихаттың 2007 жылғы 22 қазандағы № С-3/4 «Бір жолғы талондар құнының және кәсіпкерлік қызметтің жекелеген түрлері үшін тіркелген жиынтық салық ставкалары мөлшерлерін бекіту туралы» шешіміне өзгерістер енгізу туралы» (Аймақтық Нормативтiк құқықтық кесiмдердi мемлекеттiк тiркеу тiзiлiмiнде тiркелген 1-19-135, 2008 жылғы 18 тамыз, аудандық «Бурабай» газетінің 2008 жылғы 4 қыркүйектегі № 39, аудандық «Луч» газетінің 2008 жылғы 4 қыркүйектегі № 71 сандарында жарияланған) шешімдері өз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шешiм Ақмола облысының Щучье аудандық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XI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П.Проскурин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Щучье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Щучье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Е.С.Әбдуалиев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Щучье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Г.Тінәлинова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Қаржы бөлімінің бастығы                    В.И.Корнеева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Бір жолғы талондар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Ш.Ж.Ибраев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Щучье аудандық маслихаттың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С-11/2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Щучье ауданының базарларында сату бойынша (базар аумағындағы дүңгіршектердегі, стационарлық үй-жайлардағы (оқшауланған блоктардағы) сауданы қоспағанда) бір 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553"/>
        <w:gridCol w:w="44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 (өткізу) бойынша тауарлар, жұмыстар қызмет көрсетулердің атаулары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арналған талон құны (тг.)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тағамдары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Жеміс, көкөністер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Кондитерлік бұйымдар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тағамдары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киімдер;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тері 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былғары және жасанды бұйымдар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Тері-жүн бұйымдар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Аяқ-киім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Жуу құралдары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тауарлары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Шұлық бұйымдары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Парфюмериялық-галантериялық тауарлар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ойыншықтары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Пайдалануда болған қосалқы бөлшектер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заттары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Электр-тұрмыстық құралдар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Көліктерден сату (көкөністер мен жемістер)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аталған қызметтер түрлеріне қосылмаған халық тұтыну тауарларын көліктен сату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Щучье аудандық маслихаттың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С-11/2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Щучье ауданы бойынша эпизодтық түрдегі қызмет көрсететін жеке тұлғалар үшін бір жолғы талондар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7780"/>
        <w:gridCol w:w="4073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 №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түрлерінің атаулары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арналған талон құны (тг.)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(стационарлық орындарда жүзеге асырылатын қызмет түрлерінен тыс)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газет, журналдар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тұқым, сонымен қатар егіс материалдары (тікпе көшеттер)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бақша мен үй алды учаскесінде өсірілген гүлдер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көмекші ауыл шаруашылығы, мал мен құс, бау-бақша және саяжай учаскелерінің өнімдері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үй жануарлары мен құстар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сыпырғыштар, орман жидегі, бал, саңырауқұлақ пен балықтар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трактор иелерінің жер участкелерін өңдеу бойынша қызметтері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құстары мен жануарларын бағу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Щучье аудандық маслихаттың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С-11/2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Щучье ауданы бойынша кәсіпкерлік қызметтің жекелеген түрлері үшін тіркелген салық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Кәсіпкерлік қызметтің жекелеген түрлерін жүзеге асыратын салық төлеушілер үшін тіркелген салық мөлшері «Республикалық бюджет туралы» Заңына сәйкес, салық салу бірлігіне, айына айлық есептік көрсеткішке еселі мөлшерде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Бір адам ойнайтын, ақшалай ұтысы жоқ ойын автоматы үшін айына – 8 айлық есептік көрсеткіш.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Бір адамнан артық ойыншымен ойын өткізу үшін пайдаланылатын ақшалай ұтысы жоқ ойын автоматы үшін айына – 10 айлық есептік көрсеткіш.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Ойын жүргізуге арналған дербес компьютерлер үшін айына – 3 айлық есептік көрсеткіш.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Ойын жолағы үшін айына – 20 айлық есептік көрсеткіш.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өзгерту енгізілді - Ақмола облысы Щучье ауданы мәслихатының 2009.07.29 </w:t>
      </w:r>
      <w:r>
        <w:rPr>
          <w:rFonts w:ascii="Times New Roman"/>
          <w:b w:val="false"/>
          <w:i w:val="false"/>
          <w:color w:val="000000"/>
          <w:sz w:val="28"/>
        </w:rPr>
        <w:t>№ С-17/1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Карт үшін айына – 10 айлық есептік көрсеткіш.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Бильярд үстелі үшін айына – 6 айлық есептік көрсеткіш.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