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f396b" w14:textId="50f39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Щучье аудандық мәслихатының 2008 жылғы 23 желтоқсандағы № С-10/2 "2009 жылға арналған аудан бюджеті туралы"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Щучье аудандық мәслихатының 2009 жылғы 9 сәуірдегі № С-13/2 шешімі. Ақмола облысы Щучье ауданының Әділет басқармасында 2009 жылғы 15 сәуірде № 1-19-152 тіркелді.Күші жойылды - Ақмола облысы Бурабай аудандық мәслихатының 2010 жылғы 9 ақпандағы  № С-23/2 шешімімен</w:t>
      </w:r>
    </w:p>
    <w:p>
      <w:pPr>
        <w:spacing w:after="0"/>
        <w:ind w:left="0"/>
        <w:jc w:val="both"/>
      </w:pPr>
      <w:r>
        <w:rPr>
          <w:rFonts w:ascii="Times New Roman"/>
          <w:b w:val="false"/>
          <w:i/>
          <w:color w:val="800000"/>
          <w:sz w:val="28"/>
        </w:rPr>
        <w:t>      Ескерту. Күші жойылды - Ақмола облысы Бурабай аудандық мәслихатының 2010.02.09 № С-23/2 шешімімен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пунктуация және орфография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w:t>
      </w:r>
      <w:r>
        <w:rPr>
          <w:rFonts w:ascii="Times New Roman"/>
          <w:b w:val="false"/>
          <w:i w:val="false"/>
          <w:color w:val="000000"/>
          <w:sz w:val="28"/>
        </w:rPr>
        <w:t>аза</w:t>
      </w:r>
      <w:r>
        <w:rPr>
          <w:rFonts w:ascii="Times New Roman"/>
          <w:b w:val="false"/>
          <w:i w:val="false"/>
          <w:color w:val="000000"/>
          <w:sz w:val="28"/>
        </w:rPr>
        <w:t>қ</w:t>
      </w:r>
      <w:r>
        <w:rPr>
          <w:rFonts w:ascii="Times New Roman"/>
          <w:b w:val="false"/>
          <w:i w:val="false"/>
          <w:color w:val="000000"/>
          <w:sz w:val="28"/>
        </w:rPr>
        <w:t>стан Республикасыны</w:t>
      </w:r>
      <w:r>
        <w:rPr>
          <w:rFonts w:ascii="Times New Roman"/>
          <w:b w:val="false"/>
          <w:i w:val="false"/>
          <w:color w:val="000000"/>
          <w:sz w:val="28"/>
        </w:rPr>
        <w:t>ң</w:t>
      </w:r>
      <w:r>
        <w:rPr>
          <w:rFonts w:ascii="Times New Roman"/>
          <w:b w:val="false"/>
          <w:i w:val="false"/>
          <w:color w:val="000000"/>
          <w:sz w:val="28"/>
        </w:rPr>
        <w:t xml:space="preserve"> «</w:t>
      </w:r>
      <w:r>
        <w:rPr>
          <w:rFonts w:ascii="Times New Roman"/>
          <w:b w:val="false"/>
          <w:i w:val="false"/>
          <w:color w:val="000000"/>
          <w:sz w:val="28"/>
        </w:rPr>
        <w:t>Қ</w:t>
      </w:r>
      <w:r>
        <w:rPr>
          <w:rFonts w:ascii="Times New Roman"/>
          <w:b w:val="false"/>
          <w:i w:val="false"/>
          <w:color w:val="000000"/>
          <w:sz w:val="28"/>
        </w:rPr>
        <w:t>аза</w:t>
      </w:r>
      <w:r>
        <w:rPr>
          <w:rFonts w:ascii="Times New Roman"/>
          <w:b w:val="false"/>
          <w:i w:val="false"/>
          <w:color w:val="000000"/>
          <w:sz w:val="28"/>
        </w:rPr>
        <w:t>қ</w:t>
      </w:r>
      <w:r>
        <w:rPr>
          <w:rFonts w:ascii="Times New Roman"/>
          <w:b w:val="false"/>
          <w:i w:val="false"/>
          <w:color w:val="000000"/>
          <w:sz w:val="28"/>
        </w:rPr>
        <w:t>стан Республикасында</w:t>
      </w:r>
      <w:r>
        <w:rPr>
          <w:rFonts w:ascii="Times New Roman"/>
          <w:b w:val="false"/>
          <w:i w:val="false"/>
          <w:color w:val="000000"/>
          <w:sz w:val="28"/>
        </w:rPr>
        <w:t>ғ</w:t>
      </w:r>
      <w:r>
        <w:rPr>
          <w:rFonts w:ascii="Times New Roman"/>
          <w:b w:val="false"/>
          <w:i w:val="false"/>
          <w:color w:val="000000"/>
          <w:sz w:val="28"/>
        </w:rPr>
        <w:t>ы жергiлiктi мемлекеттiк бас</w:t>
      </w:r>
      <w:r>
        <w:rPr>
          <w:rFonts w:ascii="Times New Roman"/>
          <w:b w:val="false"/>
          <w:i w:val="false"/>
          <w:color w:val="000000"/>
          <w:sz w:val="28"/>
        </w:rPr>
        <w:t>қ</w:t>
      </w:r>
      <w:r>
        <w:rPr>
          <w:rFonts w:ascii="Times New Roman"/>
          <w:b w:val="false"/>
          <w:i w:val="false"/>
          <w:color w:val="000000"/>
          <w:sz w:val="28"/>
        </w:rPr>
        <w:t>ару ж</w:t>
      </w:r>
      <w:r>
        <w:rPr>
          <w:rFonts w:ascii="Times New Roman"/>
          <w:b w:val="false"/>
          <w:i w:val="false"/>
          <w:color w:val="000000"/>
          <w:sz w:val="28"/>
        </w:rPr>
        <w:t>ә</w:t>
      </w:r>
      <w:r>
        <w:rPr>
          <w:rFonts w:ascii="Times New Roman"/>
          <w:b w:val="false"/>
          <w:i w:val="false"/>
          <w:color w:val="000000"/>
          <w:sz w:val="28"/>
        </w:rPr>
        <w:t xml:space="preserve">не </w:t>
      </w:r>
      <w:r>
        <w:rPr>
          <w:rFonts w:ascii="Times New Roman"/>
          <w:b w:val="false"/>
          <w:i w:val="false"/>
          <w:color w:val="000000"/>
          <w:sz w:val="28"/>
        </w:rPr>
        <w:t>ө</w:t>
      </w:r>
      <w:r>
        <w:rPr>
          <w:rFonts w:ascii="Times New Roman"/>
          <w:b w:val="false"/>
          <w:i w:val="false"/>
          <w:color w:val="000000"/>
          <w:sz w:val="28"/>
        </w:rPr>
        <w:t>зін-</w:t>
      </w:r>
      <w:r>
        <w:rPr>
          <w:rFonts w:ascii="Times New Roman"/>
          <w:b w:val="false"/>
          <w:i w:val="false"/>
          <w:color w:val="000000"/>
          <w:sz w:val="28"/>
        </w:rPr>
        <w:t>ө</w:t>
      </w:r>
      <w:r>
        <w:rPr>
          <w:rFonts w:ascii="Times New Roman"/>
          <w:b w:val="false"/>
          <w:i w:val="false"/>
          <w:color w:val="000000"/>
          <w:sz w:val="28"/>
        </w:rPr>
        <w:t>зі бас</w:t>
      </w:r>
      <w:r>
        <w:rPr>
          <w:rFonts w:ascii="Times New Roman"/>
          <w:b w:val="false"/>
          <w:i w:val="false"/>
          <w:color w:val="000000"/>
          <w:sz w:val="28"/>
        </w:rPr>
        <w:t>қ</w:t>
      </w:r>
      <w:r>
        <w:rPr>
          <w:rFonts w:ascii="Times New Roman"/>
          <w:b w:val="false"/>
          <w:i w:val="false"/>
          <w:color w:val="000000"/>
          <w:sz w:val="28"/>
        </w:rPr>
        <w:t>ару туралы» За</w:t>
      </w:r>
      <w:r>
        <w:rPr>
          <w:rFonts w:ascii="Times New Roman"/>
          <w:b w:val="false"/>
          <w:i w:val="false"/>
          <w:color w:val="000000"/>
          <w:sz w:val="28"/>
        </w:rPr>
        <w:t>ң</w:t>
      </w:r>
      <w:r>
        <w:rPr>
          <w:rFonts w:ascii="Times New Roman"/>
          <w:b w:val="false"/>
          <w:i w:val="false"/>
          <w:color w:val="000000"/>
          <w:sz w:val="28"/>
        </w:rPr>
        <w:t xml:space="preserve">ының </w:t>
      </w:r>
      <w:r>
        <w:rPr>
          <w:rFonts w:ascii="Times New Roman"/>
          <w:b w:val="false"/>
          <w:i w:val="false"/>
          <w:color w:val="000000"/>
          <w:sz w:val="28"/>
        </w:rPr>
        <w:t>6 бабына</w:t>
      </w:r>
      <w:r>
        <w:rPr>
          <w:rFonts w:ascii="Times New Roman"/>
          <w:b w:val="false"/>
          <w:i w:val="false"/>
          <w:color w:val="000000"/>
          <w:sz w:val="28"/>
        </w:rPr>
        <w:t>, Қ</w:t>
      </w:r>
      <w:r>
        <w:rPr>
          <w:rFonts w:ascii="Times New Roman"/>
          <w:b w:val="false"/>
          <w:i w:val="false"/>
          <w:color w:val="000000"/>
          <w:sz w:val="28"/>
        </w:rPr>
        <w:t>аза</w:t>
      </w:r>
      <w:r>
        <w:rPr>
          <w:rFonts w:ascii="Times New Roman"/>
          <w:b w:val="false"/>
          <w:i w:val="false"/>
          <w:color w:val="000000"/>
          <w:sz w:val="28"/>
        </w:rPr>
        <w:t>қ</w:t>
      </w:r>
      <w:r>
        <w:rPr>
          <w:rFonts w:ascii="Times New Roman"/>
          <w:b w:val="false"/>
          <w:i w:val="false"/>
          <w:color w:val="000000"/>
          <w:sz w:val="28"/>
        </w:rPr>
        <w:t xml:space="preserve">стан Республикасының Бюджеттiк </w:t>
      </w:r>
      <w:r>
        <w:rPr>
          <w:rFonts w:ascii="Times New Roman"/>
          <w:b w:val="false"/>
          <w:i w:val="false"/>
          <w:color w:val="000000"/>
          <w:sz w:val="28"/>
        </w:rPr>
        <w:t>Кодексіне</w:t>
      </w:r>
      <w:r>
        <w:rPr>
          <w:rFonts w:ascii="Times New Roman"/>
          <w:b w:val="false"/>
          <w:i w:val="false"/>
          <w:color w:val="000000"/>
          <w:sz w:val="28"/>
        </w:rPr>
        <w:t xml:space="preserve"> сә</w:t>
      </w:r>
      <w:r>
        <w:rPr>
          <w:rFonts w:ascii="Times New Roman"/>
          <w:b w:val="false"/>
          <w:i w:val="false"/>
          <w:color w:val="000000"/>
          <w:sz w:val="28"/>
        </w:rPr>
        <w:t>йкес Щучье ауданды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 ШЕШІМ ЕТТI: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Щучье ауданды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слихатты</w:t>
      </w:r>
      <w:r>
        <w:rPr>
          <w:rFonts w:ascii="Times New Roman"/>
          <w:b w:val="false"/>
          <w:i w:val="false"/>
          <w:color w:val="000000"/>
          <w:sz w:val="28"/>
        </w:rPr>
        <w:t>ң</w:t>
      </w:r>
      <w:r>
        <w:rPr>
          <w:rFonts w:ascii="Times New Roman"/>
          <w:b w:val="false"/>
          <w:i w:val="false"/>
          <w:color w:val="000000"/>
          <w:sz w:val="28"/>
        </w:rPr>
        <w:t xml:space="preserve"> 2008 жыл</w:t>
      </w:r>
      <w:r>
        <w:rPr>
          <w:rFonts w:ascii="Times New Roman"/>
          <w:b w:val="false"/>
          <w:i w:val="false"/>
          <w:color w:val="000000"/>
          <w:sz w:val="28"/>
        </w:rPr>
        <w:t>ғ</w:t>
      </w:r>
      <w:r>
        <w:rPr>
          <w:rFonts w:ascii="Times New Roman"/>
          <w:b w:val="false"/>
          <w:i w:val="false"/>
          <w:color w:val="000000"/>
          <w:sz w:val="28"/>
        </w:rPr>
        <w:t>ы 23 желто</w:t>
      </w:r>
      <w:r>
        <w:rPr>
          <w:rFonts w:ascii="Times New Roman"/>
          <w:b w:val="false"/>
          <w:i w:val="false"/>
          <w:color w:val="000000"/>
          <w:sz w:val="28"/>
        </w:rPr>
        <w:t xml:space="preserve">қсандағы </w:t>
      </w:r>
      <w:r>
        <w:rPr>
          <w:rFonts w:ascii="Times New Roman"/>
          <w:b w:val="false"/>
          <w:i w:val="false"/>
          <w:color w:val="000000"/>
          <w:sz w:val="28"/>
        </w:rPr>
        <w:t>№ С-10/2</w:t>
      </w:r>
      <w:r>
        <w:rPr>
          <w:rFonts w:ascii="Times New Roman"/>
          <w:b w:val="false"/>
          <w:i w:val="false"/>
          <w:color w:val="000000"/>
          <w:sz w:val="28"/>
        </w:rPr>
        <w:t xml:space="preserve"> «2009 жылға арналғ</w:t>
      </w:r>
      <w:r>
        <w:rPr>
          <w:rFonts w:ascii="Times New Roman"/>
          <w:b w:val="false"/>
          <w:i w:val="false"/>
          <w:color w:val="000000"/>
          <w:sz w:val="28"/>
        </w:rPr>
        <w:t xml:space="preserve">ан аудан бюджетi туралы» (Нормативтiк </w:t>
      </w:r>
      <w:r>
        <w:rPr>
          <w:rFonts w:ascii="Times New Roman"/>
          <w:b w:val="false"/>
          <w:i w:val="false"/>
          <w:color w:val="000000"/>
          <w:sz w:val="28"/>
        </w:rPr>
        <w:t>құқ</w:t>
      </w:r>
      <w:r>
        <w:rPr>
          <w:rFonts w:ascii="Times New Roman"/>
          <w:b w:val="false"/>
          <w:i w:val="false"/>
          <w:color w:val="000000"/>
          <w:sz w:val="28"/>
        </w:rPr>
        <w:t>ы</w:t>
      </w:r>
      <w:r>
        <w:rPr>
          <w:rFonts w:ascii="Times New Roman"/>
          <w:b w:val="false"/>
          <w:i w:val="false"/>
          <w:color w:val="000000"/>
          <w:sz w:val="28"/>
        </w:rPr>
        <w:t>қ</w:t>
      </w:r>
      <w:r>
        <w:rPr>
          <w:rFonts w:ascii="Times New Roman"/>
          <w:b w:val="false"/>
          <w:i w:val="false"/>
          <w:color w:val="000000"/>
          <w:sz w:val="28"/>
        </w:rPr>
        <w:t>ты</w:t>
      </w:r>
      <w:r>
        <w:rPr>
          <w:rFonts w:ascii="Times New Roman"/>
          <w:b w:val="false"/>
          <w:i w:val="false"/>
          <w:color w:val="000000"/>
          <w:sz w:val="28"/>
        </w:rPr>
        <w:t>қ</w:t>
      </w:r>
      <w:r>
        <w:rPr>
          <w:rFonts w:ascii="Times New Roman"/>
          <w:b w:val="false"/>
          <w:i w:val="false"/>
          <w:color w:val="000000"/>
          <w:sz w:val="28"/>
        </w:rPr>
        <w:t xml:space="preserve"> кесiмдердi</w:t>
      </w:r>
      <w:r>
        <w:rPr>
          <w:rFonts w:ascii="Times New Roman"/>
          <w:b w:val="false"/>
          <w:i w:val="false"/>
          <w:color w:val="000000"/>
          <w:sz w:val="28"/>
        </w:rPr>
        <w:t>ң</w:t>
      </w:r>
      <w:r>
        <w:rPr>
          <w:rFonts w:ascii="Times New Roman"/>
          <w:b w:val="false"/>
          <w:i w:val="false"/>
          <w:color w:val="000000"/>
          <w:sz w:val="28"/>
        </w:rPr>
        <w:t xml:space="preserve"> мемлекеттiк тiркеу тiзiлiмiнде тiркелген № 1-19-142, 2008 жыл</w:t>
      </w:r>
      <w:r>
        <w:rPr>
          <w:rFonts w:ascii="Times New Roman"/>
          <w:b w:val="false"/>
          <w:i w:val="false"/>
          <w:color w:val="000000"/>
          <w:sz w:val="28"/>
        </w:rPr>
        <w:t>ғ</w:t>
      </w:r>
      <w:r>
        <w:rPr>
          <w:rFonts w:ascii="Times New Roman"/>
          <w:b w:val="false"/>
          <w:i w:val="false"/>
          <w:color w:val="000000"/>
          <w:sz w:val="28"/>
        </w:rPr>
        <w:t>ы 30 желто</w:t>
      </w:r>
      <w:r>
        <w:rPr>
          <w:rFonts w:ascii="Times New Roman"/>
          <w:b w:val="false"/>
          <w:i w:val="false"/>
          <w:color w:val="000000"/>
          <w:sz w:val="28"/>
        </w:rPr>
        <w:t>қ</w:t>
      </w:r>
      <w:r>
        <w:rPr>
          <w:rFonts w:ascii="Times New Roman"/>
          <w:b w:val="false"/>
          <w:i w:val="false"/>
          <w:color w:val="000000"/>
          <w:sz w:val="28"/>
        </w:rPr>
        <w:t>сан, 2009 жыл</w:t>
      </w:r>
      <w:r>
        <w:rPr>
          <w:rFonts w:ascii="Times New Roman"/>
          <w:b w:val="false"/>
          <w:i w:val="false"/>
          <w:color w:val="000000"/>
          <w:sz w:val="28"/>
        </w:rPr>
        <w:t>ғ</w:t>
      </w:r>
      <w:r>
        <w:rPr>
          <w:rFonts w:ascii="Times New Roman"/>
          <w:b w:val="false"/>
          <w:i w:val="false"/>
          <w:color w:val="000000"/>
          <w:sz w:val="28"/>
        </w:rPr>
        <w:t xml:space="preserve">ы 8 </w:t>
      </w:r>
      <w:r>
        <w:rPr>
          <w:rFonts w:ascii="Times New Roman"/>
          <w:b w:val="false"/>
          <w:i w:val="false"/>
          <w:color w:val="000000"/>
          <w:sz w:val="28"/>
        </w:rPr>
        <w:t>қ</w:t>
      </w:r>
      <w:r>
        <w:rPr>
          <w:rFonts w:ascii="Times New Roman"/>
          <w:b w:val="false"/>
          <w:i w:val="false"/>
          <w:color w:val="000000"/>
          <w:sz w:val="28"/>
        </w:rPr>
        <w:t>а</w:t>
      </w:r>
      <w:r>
        <w:rPr>
          <w:rFonts w:ascii="Times New Roman"/>
          <w:b w:val="false"/>
          <w:i w:val="false"/>
          <w:color w:val="000000"/>
          <w:sz w:val="28"/>
        </w:rPr>
        <w:t>ң</w:t>
      </w:r>
      <w:r>
        <w:rPr>
          <w:rFonts w:ascii="Times New Roman"/>
          <w:b w:val="false"/>
          <w:i w:val="false"/>
          <w:color w:val="000000"/>
          <w:sz w:val="28"/>
        </w:rPr>
        <w:t>тарда</w:t>
      </w:r>
      <w:r>
        <w:rPr>
          <w:rFonts w:ascii="Times New Roman"/>
          <w:b w:val="false"/>
          <w:i w:val="false"/>
          <w:color w:val="000000"/>
          <w:sz w:val="28"/>
        </w:rPr>
        <w:t>ғ</w:t>
      </w:r>
      <w:r>
        <w:rPr>
          <w:rFonts w:ascii="Times New Roman"/>
          <w:b w:val="false"/>
          <w:i w:val="false"/>
          <w:color w:val="000000"/>
          <w:sz w:val="28"/>
        </w:rPr>
        <w:t>ы № 2 «Бурабай», 2009 жыл</w:t>
      </w:r>
      <w:r>
        <w:rPr>
          <w:rFonts w:ascii="Times New Roman"/>
          <w:b w:val="false"/>
          <w:i w:val="false"/>
          <w:color w:val="000000"/>
          <w:sz w:val="28"/>
        </w:rPr>
        <w:t>ғ</w:t>
      </w:r>
      <w:r>
        <w:rPr>
          <w:rFonts w:ascii="Times New Roman"/>
          <w:b w:val="false"/>
          <w:i w:val="false"/>
          <w:color w:val="000000"/>
          <w:sz w:val="28"/>
        </w:rPr>
        <w:t xml:space="preserve">ы 8 </w:t>
      </w:r>
      <w:r>
        <w:rPr>
          <w:rFonts w:ascii="Times New Roman"/>
          <w:b w:val="false"/>
          <w:i w:val="false"/>
          <w:color w:val="000000"/>
          <w:sz w:val="28"/>
        </w:rPr>
        <w:t>қ</w:t>
      </w:r>
      <w:r>
        <w:rPr>
          <w:rFonts w:ascii="Times New Roman"/>
          <w:b w:val="false"/>
          <w:i w:val="false"/>
          <w:color w:val="000000"/>
          <w:sz w:val="28"/>
        </w:rPr>
        <w:t>а</w:t>
      </w:r>
      <w:r>
        <w:rPr>
          <w:rFonts w:ascii="Times New Roman"/>
          <w:b w:val="false"/>
          <w:i w:val="false"/>
          <w:color w:val="000000"/>
          <w:sz w:val="28"/>
        </w:rPr>
        <w:t>ң</w:t>
      </w:r>
      <w:r>
        <w:rPr>
          <w:rFonts w:ascii="Times New Roman"/>
          <w:b w:val="false"/>
          <w:i w:val="false"/>
          <w:color w:val="000000"/>
          <w:sz w:val="28"/>
        </w:rPr>
        <w:t>тарда</w:t>
      </w:r>
      <w:r>
        <w:rPr>
          <w:rFonts w:ascii="Times New Roman"/>
          <w:b w:val="false"/>
          <w:i w:val="false"/>
          <w:color w:val="000000"/>
          <w:sz w:val="28"/>
        </w:rPr>
        <w:t>ғ</w:t>
      </w:r>
      <w:r>
        <w:rPr>
          <w:rFonts w:ascii="Times New Roman"/>
          <w:b w:val="false"/>
          <w:i w:val="false"/>
          <w:color w:val="000000"/>
          <w:sz w:val="28"/>
        </w:rPr>
        <w:t>ы № 2 «Луч» ауданды</w:t>
      </w:r>
      <w:r>
        <w:rPr>
          <w:rFonts w:ascii="Times New Roman"/>
          <w:b w:val="false"/>
          <w:i w:val="false"/>
          <w:color w:val="000000"/>
          <w:sz w:val="28"/>
        </w:rPr>
        <w:t>қ</w:t>
      </w:r>
      <w:r>
        <w:rPr>
          <w:rFonts w:ascii="Times New Roman"/>
          <w:b w:val="false"/>
          <w:i w:val="false"/>
          <w:color w:val="000000"/>
          <w:sz w:val="28"/>
        </w:rPr>
        <w:t xml:space="preserve"> газеттерінде жариялан</w:t>
      </w:r>
      <w:r>
        <w:rPr>
          <w:rFonts w:ascii="Times New Roman"/>
          <w:b w:val="false"/>
          <w:i w:val="false"/>
          <w:color w:val="000000"/>
          <w:sz w:val="28"/>
        </w:rPr>
        <w:t>ғ</w:t>
      </w:r>
      <w:r>
        <w:rPr>
          <w:rFonts w:ascii="Times New Roman"/>
          <w:b w:val="false"/>
          <w:i w:val="false"/>
          <w:color w:val="000000"/>
          <w:sz w:val="28"/>
        </w:rPr>
        <w:t>ан) шешіміне, Щучье ауданды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слихатты</w:t>
      </w:r>
      <w:r>
        <w:rPr>
          <w:rFonts w:ascii="Times New Roman"/>
          <w:b w:val="false"/>
          <w:i w:val="false"/>
          <w:color w:val="000000"/>
          <w:sz w:val="28"/>
        </w:rPr>
        <w:t>ң</w:t>
      </w:r>
      <w:r>
        <w:rPr>
          <w:rFonts w:ascii="Times New Roman"/>
          <w:b w:val="false"/>
          <w:i w:val="false"/>
          <w:color w:val="000000"/>
          <w:sz w:val="28"/>
        </w:rPr>
        <w:t xml:space="preserve"> 2009 жыл</w:t>
      </w:r>
      <w:r>
        <w:rPr>
          <w:rFonts w:ascii="Times New Roman"/>
          <w:b w:val="false"/>
          <w:i w:val="false"/>
          <w:color w:val="000000"/>
          <w:sz w:val="28"/>
        </w:rPr>
        <w:t>ғ</w:t>
      </w:r>
      <w:r>
        <w:rPr>
          <w:rFonts w:ascii="Times New Roman"/>
          <w:b w:val="false"/>
          <w:i w:val="false"/>
          <w:color w:val="000000"/>
          <w:sz w:val="28"/>
        </w:rPr>
        <w:t xml:space="preserve">ы 3 наурыздағы </w:t>
      </w:r>
      <w:r>
        <w:rPr>
          <w:rFonts w:ascii="Times New Roman"/>
          <w:b w:val="false"/>
          <w:i w:val="false"/>
          <w:color w:val="000000"/>
          <w:sz w:val="28"/>
        </w:rPr>
        <w:t>№ С-12/1</w:t>
      </w:r>
      <w:r>
        <w:rPr>
          <w:rFonts w:ascii="Times New Roman"/>
          <w:b w:val="false"/>
          <w:i w:val="false"/>
          <w:color w:val="000000"/>
          <w:sz w:val="28"/>
        </w:rPr>
        <w:t xml:space="preserve">(Нормативтiк </w:t>
      </w:r>
      <w:r>
        <w:rPr>
          <w:rFonts w:ascii="Times New Roman"/>
          <w:b w:val="false"/>
          <w:i w:val="false"/>
          <w:color w:val="000000"/>
          <w:sz w:val="28"/>
        </w:rPr>
        <w:t>құқ</w:t>
      </w:r>
      <w:r>
        <w:rPr>
          <w:rFonts w:ascii="Times New Roman"/>
          <w:b w:val="false"/>
          <w:i w:val="false"/>
          <w:color w:val="000000"/>
          <w:sz w:val="28"/>
        </w:rPr>
        <w:t>ы</w:t>
      </w:r>
      <w:r>
        <w:rPr>
          <w:rFonts w:ascii="Times New Roman"/>
          <w:b w:val="false"/>
          <w:i w:val="false"/>
          <w:color w:val="000000"/>
          <w:sz w:val="28"/>
        </w:rPr>
        <w:t>қ</w:t>
      </w:r>
      <w:r>
        <w:rPr>
          <w:rFonts w:ascii="Times New Roman"/>
          <w:b w:val="false"/>
          <w:i w:val="false"/>
          <w:color w:val="000000"/>
          <w:sz w:val="28"/>
        </w:rPr>
        <w:t>ты</w:t>
      </w:r>
      <w:r>
        <w:rPr>
          <w:rFonts w:ascii="Times New Roman"/>
          <w:b w:val="false"/>
          <w:i w:val="false"/>
          <w:color w:val="000000"/>
          <w:sz w:val="28"/>
        </w:rPr>
        <w:t>қ</w:t>
      </w:r>
      <w:r>
        <w:rPr>
          <w:rFonts w:ascii="Times New Roman"/>
          <w:b w:val="false"/>
          <w:i w:val="false"/>
          <w:color w:val="000000"/>
          <w:sz w:val="28"/>
        </w:rPr>
        <w:t xml:space="preserve"> кесiмдердi</w:t>
      </w:r>
      <w:r>
        <w:rPr>
          <w:rFonts w:ascii="Times New Roman"/>
          <w:b w:val="false"/>
          <w:i w:val="false"/>
          <w:color w:val="000000"/>
          <w:sz w:val="28"/>
        </w:rPr>
        <w:t>ң</w:t>
      </w:r>
      <w:r>
        <w:rPr>
          <w:rFonts w:ascii="Times New Roman"/>
          <w:b w:val="false"/>
          <w:i w:val="false"/>
          <w:color w:val="000000"/>
          <w:sz w:val="28"/>
        </w:rPr>
        <w:t xml:space="preserve"> мемлекеттiк тiркеу тiзiлiмiнде тiркелген </w:t>
      </w:r>
      <w:r>
        <w:rPr>
          <w:rFonts w:ascii="Times New Roman"/>
          <w:b w:val="false"/>
          <w:i w:val="false"/>
          <w:color w:val="000000"/>
          <w:sz w:val="28"/>
        </w:rPr>
        <w:t>№ 1-19-147, 2009 жыл</w:t>
      </w:r>
      <w:r>
        <w:rPr>
          <w:rFonts w:ascii="Times New Roman"/>
          <w:b w:val="false"/>
          <w:i w:val="false"/>
          <w:color w:val="000000"/>
          <w:sz w:val="28"/>
        </w:rPr>
        <w:t>ғ</w:t>
      </w:r>
      <w:r>
        <w:rPr>
          <w:rFonts w:ascii="Times New Roman"/>
          <w:b w:val="false"/>
          <w:i w:val="false"/>
          <w:color w:val="000000"/>
          <w:sz w:val="28"/>
        </w:rPr>
        <w:t>ы 11 наурыз, 2009 жыл</w:t>
      </w:r>
      <w:r>
        <w:rPr>
          <w:rFonts w:ascii="Times New Roman"/>
          <w:b w:val="false"/>
          <w:i w:val="false"/>
          <w:color w:val="000000"/>
          <w:sz w:val="28"/>
        </w:rPr>
        <w:t>ғ</w:t>
      </w:r>
      <w:r>
        <w:rPr>
          <w:rFonts w:ascii="Times New Roman"/>
          <w:b w:val="false"/>
          <w:i w:val="false"/>
          <w:color w:val="000000"/>
          <w:sz w:val="28"/>
        </w:rPr>
        <w:t>ы 19 наурызда</w:t>
      </w:r>
      <w:r>
        <w:rPr>
          <w:rFonts w:ascii="Times New Roman"/>
          <w:b w:val="false"/>
          <w:i w:val="false"/>
          <w:color w:val="000000"/>
          <w:sz w:val="28"/>
        </w:rPr>
        <w:t>ғ</w:t>
      </w:r>
      <w:r>
        <w:rPr>
          <w:rFonts w:ascii="Times New Roman"/>
          <w:b w:val="false"/>
          <w:i w:val="false"/>
          <w:color w:val="000000"/>
          <w:sz w:val="28"/>
        </w:rPr>
        <w:t>ы № 13 «Бурабай», 2009 жыл</w:t>
      </w:r>
      <w:r>
        <w:rPr>
          <w:rFonts w:ascii="Times New Roman"/>
          <w:b w:val="false"/>
          <w:i w:val="false"/>
          <w:color w:val="000000"/>
          <w:sz w:val="28"/>
        </w:rPr>
        <w:t>ғ</w:t>
      </w:r>
      <w:r>
        <w:rPr>
          <w:rFonts w:ascii="Times New Roman"/>
          <w:b w:val="false"/>
          <w:i w:val="false"/>
          <w:color w:val="000000"/>
          <w:sz w:val="28"/>
        </w:rPr>
        <w:t>ы 23 наурызда</w:t>
      </w:r>
      <w:r>
        <w:rPr>
          <w:rFonts w:ascii="Times New Roman"/>
          <w:b w:val="false"/>
          <w:i w:val="false"/>
          <w:color w:val="000000"/>
          <w:sz w:val="28"/>
        </w:rPr>
        <w:t>ғ</w:t>
      </w:r>
      <w:r>
        <w:rPr>
          <w:rFonts w:ascii="Times New Roman"/>
          <w:b w:val="false"/>
          <w:i w:val="false"/>
          <w:color w:val="000000"/>
          <w:sz w:val="28"/>
        </w:rPr>
        <w:t>ы № 23 «Луч» ауданды</w:t>
      </w:r>
      <w:r>
        <w:rPr>
          <w:rFonts w:ascii="Times New Roman"/>
          <w:b w:val="false"/>
          <w:i w:val="false"/>
          <w:color w:val="000000"/>
          <w:sz w:val="28"/>
        </w:rPr>
        <w:t>қ</w:t>
      </w:r>
      <w:r>
        <w:rPr>
          <w:rFonts w:ascii="Times New Roman"/>
          <w:b w:val="false"/>
          <w:i w:val="false"/>
          <w:color w:val="000000"/>
          <w:sz w:val="28"/>
        </w:rPr>
        <w:t xml:space="preserve"> газеттерінде жариялан</w:t>
      </w:r>
      <w:r>
        <w:rPr>
          <w:rFonts w:ascii="Times New Roman"/>
          <w:b w:val="false"/>
          <w:i w:val="false"/>
          <w:color w:val="000000"/>
          <w:sz w:val="28"/>
        </w:rPr>
        <w:t>ғ</w:t>
      </w:r>
      <w:r>
        <w:rPr>
          <w:rFonts w:ascii="Times New Roman"/>
          <w:b w:val="false"/>
          <w:i w:val="false"/>
          <w:color w:val="000000"/>
          <w:sz w:val="28"/>
        </w:rPr>
        <w:t xml:space="preserve">ан) шешімімен енгізілген </w:t>
      </w:r>
      <w:r>
        <w:rPr>
          <w:rFonts w:ascii="Times New Roman"/>
          <w:b w:val="false"/>
          <w:i w:val="false"/>
          <w:color w:val="000000"/>
          <w:sz w:val="28"/>
        </w:rPr>
        <w:t>ө</w:t>
      </w:r>
      <w:r>
        <w:rPr>
          <w:rFonts w:ascii="Times New Roman"/>
          <w:b w:val="false"/>
          <w:i w:val="false"/>
          <w:color w:val="000000"/>
          <w:sz w:val="28"/>
        </w:rPr>
        <w:t xml:space="preserve">згерістерімен бірге келесi </w:t>
      </w:r>
      <w:r>
        <w:rPr>
          <w:rFonts w:ascii="Times New Roman"/>
          <w:b w:val="false"/>
          <w:i w:val="false"/>
          <w:color w:val="000000"/>
          <w:sz w:val="28"/>
        </w:rPr>
        <w:t>ө</w:t>
      </w:r>
      <w:r>
        <w:rPr>
          <w:rFonts w:ascii="Times New Roman"/>
          <w:b w:val="false"/>
          <w:i w:val="false"/>
          <w:color w:val="000000"/>
          <w:sz w:val="28"/>
        </w:rPr>
        <w:t>згерістер енгiзiлсiн: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1 тарма</w:t>
      </w:r>
      <w:r>
        <w:rPr>
          <w:rFonts w:ascii="Times New Roman"/>
          <w:b w:val="false"/>
          <w:i w:val="false"/>
          <w:color w:val="000000"/>
          <w:sz w:val="28"/>
        </w:rPr>
        <w:t>қ</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000000"/>
          <w:sz w:val="28"/>
        </w:rPr>
        <w:t>) тарма</w:t>
      </w:r>
      <w:r>
        <w:rPr>
          <w:rFonts w:ascii="Times New Roman"/>
          <w:b w:val="false"/>
          <w:i w:val="false"/>
          <w:color w:val="000000"/>
          <w:sz w:val="28"/>
        </w:rPr>
        <w:t>қ</w:t>
      </w:r>
      <w:r>
        <w:rPr>
          <w:rFonts w:ascii="Times New Roman"/>
          <w:b w:val="false"/>
          <w:i w:val="false"/>
          <w:color w:val="000000"/>
          <w:sz w:val="28"/>
        </w:rPr>
        <w:t>шада</w:t>
      </w:r>
      <w:r>
        <w:rPr>
          <w:rFonts w:ascii="Times New Roman"/>
          <w:b w:val="false"/>
          <w:i w:val="false"/>
          <w:color w:val="000000"/>
          <w:sz w:val="28"/>
        </w:rPr>
        <w:t>ғ</w:t>
      </w:r>
      <w:r>
        <w:rPr>
          <w:rFonts w:ascii="Times New Roman"/>
          <w:b w:val="false"/>
          <w:i w:val="false"/>
          <w:color w:val="000000"/>
          <w:sz w:val="28"/>
        </w:rPr>
        <w:t>ы «3164689» сандары «3249407,3» сандарына ауыстырылсын</w:t>
      </w:r>
      <w:r>
        <w:br/>
      </w:r>
      <w:r>
        <w:rPr>
          <w:rFonts w:ascii="Times New Roman"/>
          <w:b w:val="false"/>
          <w:i w:val="false"/>
          <w:color w:val="000000"/>
          <w:sz w:val="28"/>
        </w:rPr>
        <w:t>
</w:t>
      </w:r>
      <w:r>
        <w:rPr>
          <w:rFonts w:ascii="Times New Roman"/>
          <w:b w:val="false"/>
          <w:i w:val="false"/>
          <w:color w:val="000000"/>
          <w:sz w:val="28"/>
        </w:rPr>
        <w:t>      негігзі капиталды сатудан т</w:t>
      </w:r>
      <w:r>
        <w:rPr>
          <w:rFonts w:ascii="Times New Roman"/>
          <w:b w:val="false"/>
          <w:i w:val="false"/>
          <w:color w:val="000000"/>
          <w:sz w:val="28"/>
        </w:rPr>
        <w:t>ү</w:t>
      </w:r>
      <w:r>
        <w:rPr>
          <w:rFonts w:ascii="Times New Roman"/>
          <w:b w:val="false"/>
          <w:i w:val="false"/>
          <w:color w:val="000000"/>
          <w:sz w:val="28"/>
        </w:rPr>
        <w:t>сетін т</w:t>
      </w:r>
      <w:r>
        <w:rPr>
          <w:rFonts w:ascii="Times New Roman"/>
          <w:b w:val="false"/>
          <w:i w:val="false"/>
          <w:color w:val="000000"/>
          <w:sz w:val="28"/>
        </w:rPr>
        <w:t>ү</w:t>
      </w:r>
      <w:r>
        <w:rPr>
          <w:rFonts w:ascii="Times New Roman"/>
          <w:b w:val="false"/>
          <w:i w:val="false"/>
          <w:color w:val="000000"/>
          <w:sz w:val="28"/>
        </w:rPr>
        <w:t>сім «423800,0» сандары «406475,7» сандарына ауыстырылсын</w:t>
      </w:r>
      <w:r>
        <w:br/>
      </w:r>
      <w:r>
        <w:rPr>
          <w:rFonts w:ascii="Times New Roman"/>
          <w:b w:val="false"/>
          <w:i w:val="false"/>
          <w:color w:val="000000"/>
          <w:sz w:val="28"/>
        </w:rPr>
        <w:t>
</w:t>
      </w:r>
      <w:r>
        <w:rPr>
          <w:rFonts w:ascii="Times New Roman"/>
          <w:b w:val="false"/>
          <w:i w:val="false"/>
          <w:color w:val="000000"/>
          <w:sz w:val="28"/>
        </w:rPr>
        <w:t>      ресми трансферттерді сатудан т</w:t>
      </w:r>
      <w:r>
        <w:rPr>
          <w:rFonts w:ascii="Times New Roman"/>
          <w:b w:val="false"/>
          <w:i w:val="false"/>
          <w:color w:val="000000"/>
          <w:sz w:val="28"/>
        </w:rPr>
        <w:t>ү</w:t>
      </w:r>
      <w:r>
        <w:rPr>
          <w:rFonts w:ascii="Times New Roman"/>
          <w:b w:val="false"/>
          <w:i w:val="false"/>
          <w:color w:val="000000"/>
          <w:sz w:val="28"/>
        </w:rPr>
        <w:t>сетін т</w:t>
      </w:r>
      <w:r>
        <w:rPr>
          <w:rFonts w:ascii="Times New Roman"/>
          <w:b w:val="false"/>
          <w:i w:val="false"/>
          <w:color w:val="000000"/>
          <w:sz w:val="28"/>
        </w:rPr>
        <w:t>ү</w:t>
      </w:r>
      <w:r>
        <w:rPr>
          <w:rFonts w:ascii="Times New Roman"/>
          <w:b w:val="false"/>
          <w:i w:val="false"/>
          <w:color w:val="000000"/>
          <w:sz w:val="28"/>
        </w:rPr>
        <w:t>сім «1197524,0» сандары «1299566,6»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тарма</w:t>
      </w:r>
      <w:r>
        <w:rPr>
          <w:rFonts w:ascii="Times New Roman"/>
          <w:b w:val="false"/>
          <w:i w:val="false"/>
          <w:color w:val="000000"/>
          <w:sz w:val="28"/>
        </w:rPr>
        <w:t>қ</w:t>
      </w:r>
      <w:r>
        <w:rPr>
          <w:rFonts w:ascii="Times New Roman"/>
          <w:b w:val="false"/>
          <w:i w:val="false"/>
          <w:color w:val="000000"/>
          <w:sz w:val="28"/>
        </w:rPr>
        <w:t>шада</w:t>
      </w:r>
      <w:r>
        <w:rPr>
          <w:rFonts w:ascii="Times New Roman"/>
          <w:b w:val="false"/>
          <w:i w:val="false"/>
          <w:color w:val="000000"/>
          <w:sz w:val="28"/>
        </w:rPr>
        <w:t>ғ</w:t>
      </w:r>
      <w:r>
        <w:rPr>
          <w:rFonts w:ascii="Times New Roman"/>
          <w:b w:val="false"/>
          <w:i w:val="false"/>
          <w:color w:val="000000"/>
          <w:sz w:val="28"/>
        </w:rPr>
        <w:t>ы «2891802,9» сандары «3037866,4» сандарына ауыстырылсын</w:t>
      </w:r>
      <w:r>
        <w:br/>
      </w:r>
      <w:r>
        <w:rPr>
          <w:rFonts w:ascii="Times New Roman"/>
          <w:b w:val="false"/>
          <w:i w:val="false"/>
          <w:color w:val="000000"/>
          <w:sz w:val="28"/>
        </w:rPr>
        <w:t>
</w:t>
      </w:r>
      <w:r>
        <w:rPr>
          <w:rFonts w:ascii="Times New Roman"/>
          <w:b w:val="false"/>
          <w:i w:val="false"/>
          <w:color w:val="000000"/>
          <w:sz w:val="28"/>
        </w:rPr>
        <w:t>      3) тарма</w:t>
      </w:r>
      <w:r>
        <w:rPr>
          <w:rFonts w:ascii="Times New Roman"/>
          <w:b w:val="false"/>
          <w:i w:val="false"/>
          <w:color w:val="000000"/>
          <w:sz w:val="28"/>
        </w:rPr>
        <w:t>қ</w:t>
      </w:r>
      <w:r>
        <w:rPr>
          <w:rFonts w:ascii="Times New Roman"/>
          <w:b w:val="false"/>
          <w:i w:val="false"/>
          <w:color w:val="000000"/>
          <w:sz w:val="28"/>
        </w:rPr>
        <w:t>шада</w:t>
      </w:r>
      <w:r>
        <w:rPr>
          <w:rFonts w:ascii="Times New Roman"/>
          <w:b w:val="false"/>
          <w:i w:val="false"/>
          <w:color w:val="000000"/>
          <w:sz w:val="28"/>
        </w:rPr>
        <w:t>ғ</w:t>
      </w:r>
      <w:r>
        <w:rPr>
          <w:rFonts w:ascii="Times New Roman"/>
          <w:b w:val="false"/>
          <w:i w:val="false"/>
          <w:color w:val="000000"/>
          <w:sz w:val="28"/>
        </w:rPr>
        <w:t>ы «0» сандары «-45000»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бюджеттік несиелерді </w:t>
      </w:r>
      <w:r>
        <w:rPr>
          <w:rFonts w:ascii="Times New Roman"/>
          <w:b w:val="false"/>
          <w:i w:val="false"/>
          <w:color w:val="000000"/>
          <w:sz w:val="28"/>
        </w:rPr>
        <w:t>ө</w:t>
      </w:r>
      <w:r>
        <w:rPr>
          <w:rFonts w:ascii="Times New Roman"/>
          <w:b w:val="false"/>
          <w:i w:val="false"/>
          <w:color w:val="000000"/>
          <w:sz w:val="28"/>
        </w:rPr>
        <w:t>теу «0» сандары «45000» сандарына ауыстырылсын</w:t>
      </w:r>
      <w:r>
        <w:br/>
      </w:r>
      <w:r>
        <w:rPr>
          <w:rFonts w:ascii="Times New Roman"/>
          <w:b w:val="false"/>
          <w:i w:val="false"/>
          <w:color w:val="000000"/>
          <w:sz w:val="28"/>
        </w:rPr>
        <w:t>
</w:t>
      </w:r>
      <w:r>
        <w:rPr>
          <w:rFonts w:ascii="Times New Roman"/>
          <w:b w:val="false"/>
          <w:i w:val="false"/>
          <w:color w:val="000000"/>
          <w:sz w:val="28"/>
        </w:rPr>
        <w:t>      4) тарма</w:t>
      </w:r>
      <w:r>
        <w:rPr>
          <w:rFonts w:ascii="Times New Roman"/>
          <w:b w:val="false"/>
          <w:i w:val="false"/>
          <w:color w:val="000000"/>
          <w:sz w:val="28"/>
        </w:rPr>
        <w:t>қ</w:t>
      </w:r>
      <w:r>
        <w:rPr>
          <w:rFonts w:ascii="Times New Roman"/>
          <w:b w:val="false"/>
          <w:i w:val="false"/>
          <w:color w:val="000000"/>
          <w:sz w:val="28"/>
        </w:rPr>
        <w:t>шада</w:t>
      </w:r>
      <w:r>
        <w:rPr>
          <w:rFonts w:ascii="Times New Roman"/>
          <w:b w:val="false"/>
          <w:i w:val="false"/>
          <w:color w:val="000000"/>
          <w:sz w:val="28"/>
        </w:rPr>
        <w:t>ғ</w:t>
      </w:r>
      <w:r>
        <w:rPr>
          <w:rFonts w:ascii="Times New Roman"/>
          <w:b w:val="false"/>
          <w:i w:val="false"/>
          <w:color w:val="000000"/>
          <w:sz w:val="28"/>
        </w:rPr>
        <w:t xml:space="preserve">ы </w:t>
      </w:r>
      <w:r>
        <w:rPr>
          <w:rFonts w:ascii="Times New Roman"/>
          <w:b w:val="false"/>
          <w:i w:val="false"/>
          <w:color w:val="000000"/>
          <w:sz w:val="28"/>
        </w:rPr>
        <w:t>қ</w:t>
      </w:r>
      <w:r>
        <w:rPr>
          <w:rFonts w:ascii="Times New Roman"/>
          <w:b w:val="false"/>
          <w:i w:val="false"/>
          <w:color w:val="000000"/>
          <w:sz w:val="28"/>
        </w:rPr>
        <w:t>аржылы</w:t>
      </w:r>
      <w:r>
        <w:rPr>
          <w:rFonts w:ascii="Times New Roman"/>
          <w:b w:val="false"/>
          <w:i w:val="false"/>
          <w:color w:val="000000"/>
          <w:sz w:val="28"/>
        </w:rPr>
        <w:t>қ</w:t>
      </w:r>
      <w:r>
        <w:rPr>
          <w:rFonts w:ascii="Times New Roman"/>
          <w:b w:val="false"/>
          <w:i w:val="false"/>
          <w:color w:val="000000"/>
          <w:sz w:val="28"/>
        </w:rPr>
        <w:t xml:space="preserve"> активтерімен операциялар бойынша сальдо «46624,0» сандары «78936,9» сандарына ауыстырылсын</w:t>
      </w:r>
      <w:r>
        <w:br/>
      </w:r>
      <w:r>
        <w:rPr>
          <w:rFonts w:ascii="Times New Roman"/>
          <w:b w:val="false"/>
          <w:i w:val="false"/>
          <w:color w:val="000000"/>
          <w:sz w:val="28"/>
        </w:rPr>
        <w:t>
</w:t>
      </w:r>
      <w:r>
        <w:rPr>
          <w:rFonts w:ascii="Times New Roman"/>
          <w:b w:val="false"/>
          <w:i w:val="false"/>
          <w:color w:val="000000"/>
          <w:sz w:val="28"/>
        </w:rPr>
        <w:t>      қ</w:t>
      </w:r>
      <w:r>
        <w:rPr>
          <w:rFonts w:ascii="Times New Roman"/>
          <w:b w:val="false"/>
          <w:i w:val="false"/>
          <w:color w:val="000000"/>
          <w:sz w:val="28"/>
        </w:rPr>
        <w:t>аржы активтерін сатып алу «47184,0» сандары «79496,9» сандарына ауыстырылсын</w:t>
      </w:r>
      <w:r>
        <w:br/>
      </w:r>
      <w:r>
        <w:rPr>
          <w:rFonts w:ascii="Times New Roman"/>
          <w:b w:val="false"/>
          <w:i w:val="false"/>
          <w:color w:val="000000"/>
          <w:sz w:val="28"/>
        </w:rPr>
        <w:t>
</w:t>
      </w:r>
      <w:r>
        <w:rPr>
          <w:rFonts w:ascii="Times New Roman"/>
          <w:b w:val="false"/>
          <w:i w:val="false"/>
          <w:color w:val="000000"/>
          <w:sz w:val="28"/>
        </w:rPr>
        <w:t>      5) тарма</w:t>
      </w:r>
      <w:r>
        <w:rPr>
          <w:rFonts w:ascii="Times New Roman"/>
          <w:b w:val="false"/>
          <w:i w:val="false"/>
          <w:color w:val="000000"/>
          <w:sz w:val="28"/>
        </w:rPr>
        <w:t>қ</w:t>
      </w:r>
      <w:r>
        <w:rPr>
          <w:rFonts w:ascii="Times New Roman"/>
          <w:b w:val="false"/>
          <w:i w:val="false"/>
          <w:color w:val="000000"/>
          <w:sz w:val="28"/>
        </w:rPr>
        <w:t>шада</w:t>
      </w:r>
      <w:r>
        <w:rPr>
          <w:rFonts w:ascii="Times New Roman"/>
          <w:b w:val="false"/>
          <w:i w:val="false"/>
          <w:color w:val="000000"/>
          <w:sz w:val="28"/>
        </w:rPr>
        <w:t>ғ</w:t>
      </w:r>
      <w:r>
        <w:rPr>
          <w:rFonts w:ascii="Times New Roman"/>
          <w:b w:val="false"/>
          <w:i w:val="false"/>
          <w:color w:val="000000"/>
          <w:sz w:val="28"/>
        </w:rPr>
        <w:t>ы «226262,1» сандары «177604»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тарма</w:t>
      </w:r>
      <w:r>
        <w:rPr>
          <w:rFonts w:ascii="Times New Roman"/>
          <w:b w:val="false"/>
          <w:i w:val="false"/>
          <w:color w:val="000000"/>
          <w:sz w:val="28"/>
        </w:rPr>
        <w:t>қ</w:t>
      </w:r>
      <w:r>
        <w:rPr>
          <w:rFonts w:ascii="Times New Roman"/>
          <w:b w:val="false"/>
          <w:i w:val="false"/>
          <w:color w:val="000000"/>
          <w:sz w:val="28"/>
        </w:rPr>
        <w:t>шада</w:t>
      </w:r>
      <w:r>
        <w:rPr>
          <w:rFonts w:ascii="Times New Roman"/>
          <w:b w:val="false"/>
          <w:i w:val="false"/>
          <w:color w:val="000000"/>
          <w:sz w:val="28"/>
        </w:rPr>
        <w:t>ғ</w:t>
      </w:r>
      <w:r>
        <w:rPr>
          <w:rFonts w:ascii="Times New Roman"/>
          <w:b w:val="false"/>
          <w:i w:val="false"/>
          <w:color w:val="000000"/>
          <w:sz w:val="28"/>
        </w:rPr>
        <w:t>ы «-226262,1» сандары «-177604» сандарына ауыстырылсын</w:t>
      </w:r>
      <w:r>
        <w:br/>
      </w:r>
      <w:r>
        <w:rPr>
          <w:rFonts w:ascii="Times New Roman"/>
          <w:b w:val="false"/>
          <w:i w:val="false"/>
          <w:color w:val="000000"/>
          <w:sz w:val="28"/>
        </w:rPr>
        <w:t>
</w:t>
      </w:r>
      <w:r>
        <w:rPr>
          <w:rFonts w:ascii="Times New Roman"/>
          <w:b w:val="false"/>
          <w:i w:val="false"/>
          <w:color w:val="000000"/>
          <w:sz w:val="28"/>
        </w:rPr>
        <w:t>      заемдарды</w:t>
      </w:r>
      <w:r>
        <w:rPr>
          <w:rFonts w:ascii="Times New Roman"/>
          <w:b w:val="false"/>
          <w:i w:val="false"/>
          <w:color w:val="000000"/>
          <w:sz w:val="28"/>
        </w:rPr>
        <w:t>ң</w:t>
      </w:r>
      <w:r>
        <w:rPr>
          <w:rFonts w:ascii="Times New Roman"/>
          <w:b w:val="false"/>
          <w:i w:val="false"/>
          <w:color w:val="000000"/>
          <w:sz w:val="28"/>
        </w:rPr>
        <w:t xml:space="preserve"> т</w:t>
      </w:r>
      <w:r>
        <w:rPr>
          <w:rFonts w:ascii="Times New Roman"/>
          <w:b w:val="false"/>
          <w:i w:val="false"/>
          <w:color w:val="000000"/>
          <w:sz w:val="28"/>
        </w:rPr>
        <w:t>ү</w:t>
      </w:r>
      <w:r>
        <w:rPr>
          <w:rFonts w:ascii="Times New Roman"/>
          <w:b w:val="false"/>
          <w:i w:val="false"/>
          <w:color w:val="000000"/>
          <w:sz w:val="28"/>
        </w:rPr>
        <w:t>сімі «7300» сандары «48600»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пайдаланылатын бюджет </w:t>
      </w:r>
      <w:r>
        <w:rPr>
          <w:rFonts w:ascii="Times New Roman"/>
          <w:b w:val="false"/>
          <w:i w:val="false"/>
          <w:color w:val="000000"/>
          <w:sz w:val="28"/>
        </w:rPr>
        <w:t>қ</w:t>
      </w:r>
      <w:r>
        <w:rPr>
          <w:rFonts w:ascii="Times New Roman"/>
          <w:b w:val="false"/>
          <w:i w:val="false"/>
          <w:color w:val="000000"/>
          <w:sz w:val="28"/>
        </w:rPr>
        <w:t>аражатыны</w:t>
      </w:r>
      <w:r>
        <w:rPr>
          <w:rFonts w:ascii="Times New Roman"/>
          <w:b w:val="false"/>
          <w:i w:val="false"/>
          <w:color w:val="000000"/>
          <w:sz w:val="28"/>
        </w:rPr>
        <w:t>ң</w:t>
      </w:r>
      <w:r>
        <w:rPr>
          <w:rFonts w:ascii="Times New Roman"/>
          <w:b w:val="false"/>
          <w:i w:val="false"/>
          <w:color w:val="000000"/>
          <w:sz w:val="28"/>
        </w:rPr>
        <w:t xml:space="preserve"> қ</w:t>
      </w:r>
      <w:r>
        <w:rPr>
          <w:rFonts w:ascii="Times New Roman"/>
          <w:b w:val="false"/>
          <w:i w:val="false"/>
          <w:color w:val="000000"/>
          <w:sz w:val="28"/>
        </w:rPr>
        <w:t>алды</w:t>
      </w:r>
      <w:r>
        <w:rPr>
          <w:rFonts w:ascii="Times New Roman"/>
          <w:b w:val="false"/>
          <w:i w:val="false"/>
          <w:color w:val="000000"/>
          <w:sz w:val="28"/>
        </w:rPr>
        <w:t>қ</w:t>
      </w:r>
      <w:r>
        <w:rPr>
          <w:rFonts w:ascii="Times New Roman"/>
          <w:b w:val="false"/>
          <w:i w:val="false"/>
          <w:color w:val="000000"/>
          <w:sz w:val="28"/>
        </w:rPr>
        <w:t>тары «70237,9» сандары «77596»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3 тарма</w:t>
      </w:r>
      <w:r>
        <w:rPr>
          <w:rFonts w:ascii="Times New Roman"/>
          <w:b w:val="false"/>
          <w:i w:val="false"/>
          <w:color w:val="000000"/>
          <w:sz w:val="28"/>
        </w:rPr>
        <w:t>қ</w:t>
      </w:r>
      <w:r>
        <w:rPr>
          <w:rFonts w:ascii="Times New Roman"/>
          <w:b w:val="false"/>
          <w:i w:val="false"/>
          <w:color w:val="000000"/>
          <w:sz w:val="28"/>
        </w:rPr>
        <w:t>ты</w:t>
      </w:r>
      <w:r>
        <w:rPr>
          <w:rFonts w:ascii="Times New Roman"/>
          <w:b w:val="false"/>
          <w:i w:val="false"/>
          <w:color w:val="000000"/>
          <w:sz w:val="28"/>
        </w:rPr>
        <w:t>ң</w:t>
      </w:r>
      <w:r>
        <w:rPr>
          <w:rFonts w:ascii="Times New Roman"/>
          <w:b w:val="false"/>
          <w:i w:val="false"/>
          <w:color w:val="000000"/>
          <w:sz w:val="28"/>
        </w:rPr>
        <w:t xml:space="preserve"> 2) тарма</w:t>
      </w:r>
      <w:r>
        <w:rPr>
          <w:rFonts w:ascii="Times New Roman"/>
          <w:b w:val="false"/>
          <w:i w:val="false"/>
          <w:color w:val="000000"/>
          <w:sz w:val="28"/>
        </w:rPr>
        <w:t>қ</w:t>
      </w:r>
      <w:r>
        <w:rPr>
          <w:rFonts w:ascii="Times New Roman"/>
          <w:b w:val="false"/>
          <w:i w:val="false"/>
          <w:color w:val="000000"/>
          <w:sz w:val="28"/>
        </w:rPr>
        <w:t>шасында</w:t>
      </w:r>
      <w:r>
        <w:rPr>
          <w:rFonts w:ascii="Times New Roman"/>
          <w:b w:val="false"/>
          <w:i w:val="false"/>
          <w:color w:val="000000"/>
          <w:sz w:val="28"/>
        </w:rPr>
        <w:t>ғ</w:t>
      </w:r>
      <w:r>
        <w:rPr>
          <w:rFonts w:ascii="Times New Roman"/>
          <w:b w:val="false"/>
          <w:i w:val="false"/>
          <w:color w:val="000000"/>
          <w:sz w:val="28"/>
        </w:rPr>
        <w:t>ы 4 азат жолыны</w:t>
      </w:r>
      <w:r>
        <w:rPr>
          <w:rFonts w:ascii="Times New Roman"/>
          <w:b w:val="false"/>
          <w:i w:val="false"/>
          <w:color w:val="000000"/>
          <w:sz w:val="28"/>
        </w:rPr>
        <w:t>ң</w:t>
      </w:r>
      <w:r>
        <w:rPr>
          <w:rFonts w:ascii="Times New Roman"/>
          <w:b w:val="false"/>
          <w:i w:val="false"/>
          <w:color w:val="000000"/>
          <w:sz w:val="28"/>
        </w:rPr>
        <w:t xml:space="preserve"> «7300» сандары «48600»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3 тарма</w:t>
      </w:r>
      <w:r>
        <w:rPr>
          <w:rFonts w:ascii="Times New Roman"/>
          <w:b w:val="false"/>
          <w:i w:val="false"/>
          <w:color w:val="000000"/>
          <w:sz w:val="28"/>
        </w:rPr>
        <w:t>қ</w:t>
      </w:r>
      <w:r>
        <w:rPr>
          <w:rFonts w:ascii="Times New Roman"/>
          <w:b w:val="false"/>
          <w:i w:val="false"/>
          <w:color w:val="000000"/>
          <w:sz w:val="28"/>
        </w:rPr>
        <w:t>ты</w:t>
      </w:r>
      <w:r>
        <w:rPr>
          <w:rFonts w:ascii="Times New Roman"/>
          <w:b w:val="false"/>
          <w:i w:val="false"/>
          <w:color w:val="000000"/>
          <w:sz w:val="28"/>
        </w:rPr>
        <w:t>ң</w:t>
      </w:r>
      <w:r>
        <w:rPr>
          <w:rFonts w:ascii="Times New Roman"/>
          <w:b w:val="false"/>
          <w:i w:val="false"/>
          <w:color w:val="000000"/>
          <w:sz w:val="28"/>
        </w:rPr>
        <w:t xml:space="preserve"> 4) тарма</w:t>
      </w:r>
      <w:r>
        <w:rPr>
          <w:rFonts w:ascii="Times New Roman"/>
          <w:b w:val="false"/>
          <w:i w:val="false"/>
          <w:color w:val="000000"/>
          <w:sz w:val="28"/>
        </w:rPr>
        <w:t>қ</w:t>
      </w:r>
      <w:r>
        <w:rPr>
          <w:rFonts w:ascii="Times New Roman"/>
          <w:b w:val="false"/>
          <w:i w:val="false"/>
          <w:color w:val="000000"/>
          <w:sz w:val="28"/>
        </w:rPr>
        <w:t>шасында</w:t>
      </w:r>
      <w:r>
        <w:rPr>
          <w:rFonts w:ascii="Times New Roman"/>
          <w:b w:val="false"/>
          <w:i w:val="false"/>
          <w:color w:val="000000"/>
          <w:sz w:val="28"/>
        </w:rPr>
        <w:t>ғ</w:t>
      </w:r>
      <w:r>
        <w:rPr>
          <w:rFonts w:ascii="Times New Roman"/>
          <w:b w:val="false"/>
          <w:i w:val="false"/>
          <w:color w:val="000000"/>
          <w:sz w:val="28"/>
        </w:rPr>
        <w:t>ы «47184» сандары «79496,9»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Щучье ауданды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слихатты</w:t>
      </w:r>
      <w:r>
        <w:rPr>
          <w:rFonts w:ascii="Times New Roman"/>
          <w:b w:val="false"/>
          <w:i w:val="false"/>
          <w:color w:val="000000"/>
          <w:sz w:val="28"/>
        </w:rPr>
        <w:t>ң</w:t>
      </w:r>
      <w:r>
        <w:rPr>
          <w:rFonts w:ascii="Times New Roman"/>
          <w:b w:val="false"/>
          <w:i w:val="false"/>
          <w:color w:val="000000"/>
          <w:sz w:val="28"/>
        </w:rPr>
        <w:t xml:space="preserve"> атал</w:t>
      </w:r>
      <w:r>
        <w:rPr>
          <w:rFonts w:ascii="Times New Roman"/>
          <w:b w:val="false"/>
          <w:i w:val="false"/>
          <w:color w:val="000000"/>
          <w:sz w:val="28"/>
        </w:rPr>
        <w:t>ғ</w:t>
      </w:r>
      <w:r>
        <w:rPr>
          <w:rFonts w:ascii="Times New Roman"/>
          <w:b w:val="false"/>
          <w:i w:val="false"/>
          <w:color w:val="000000"/>
          <w:sz w:val="28"/>
        </w:rPr>
        <w:t>ан шешiмiні</w:t>
      </w:r>
      <w:r>
        <w:rPr>
          <w:rFonts w:ascii="Times New Roman"/>
          <w:b w:val="false"/>
          <w:i w:val="false"/>
          <w:color w:val="000000"/>
          <w:sz w:val="28"/>
        </w:rPr>
        <w:t>ң</w:t>
      </w:r>
      <w:r>
        <w:rPr>
          <w:rFonts w:ascii="Times New Roman"/>
          <w:b w:val="false"/>
          <w:i w:val="false"/>
          <w:color w:val="000000"/>
          <w:sz w:val="28"/>
        </w:rPr>
        <w:t xml:space="preserve"> 1,4 қ</w:t>
      </w:r>
      <w:r>
        <w:rPr>
          <w:rFonts w:ascii="Times New Roman"/>
          <w:b w:val="false"/>
          <w:i w:val="false"/>
          <w:color w:val="000000"/>
          <w:sz w:val="28"/>
        </w:rPr>
        <w:t>осымшалары осы шешiмнi</w:t>
      </w:r>
      <w:r>
        <w:rPr>
          <w:rFonts w:ascii="Times New Roman"/>
          <w:b w:val="false"/>
          <w:i w:val="false"/>
          <w:color w:val="000000"/>
          <w:sz w:val="28"/>
        </w:rPr>
        <w:t>ң</w:t>
      </w:r>
      <w:r>
        <w:rPr>
          <w:rFonts w:ascii="Times New Roman"/>
          <w:b w:val="false"/>
          <w:i w:val="false"/>
          <w:color w:val="000000"/>
          <w:sz w:val="28"/>
        </w:rPr>
        <w:t xml:space="preserve"> 1, 4 қ</w:t>
      </w:r>
      <w:r>
        <w:rPr>
          <w:rFonts w:ascii="Times New Roman"/>
          <w:b w:val="false"/>
          <w:i w:val="false"/>
          <w:color w:val="000000"/>
          <w:sz w:val="28"/>
        </w:rPr>
        <w:t>осымшаларына с</w:t>
      </w:r>
      <w:r>
        <w:rPr>
          <w:rFonts w:ascii="Times New Roman"/>
          <w:b w:val="false"/>
          <w:i w:val="false"/>
          <w:color w:val="000000"/>
          <w:sz w:val="28"/>
        </w:rPr>
        <w:t>ә</w:t>
      </w:r>
      <w:r>
        <w:rPr>
          <w:rFonts w:ascii="Times New Roman"/>
          <w:b w:val="false"/>
          <w:i w:val="false"/>
          <w:color w:val="000000"/>
          <w:sz w:val="28"/>
        </w:rPr>
        <w:t>йкес жа</w:t>
      </w:r>
      <w:r>
        <w:rPr>
          <w:rFonts w:ascii="Times New Roman"/>
          <w:b w:val="false"/>
          <w:i w:val="false"/>
          <w:color w:val="000000"/>
          <w:sz w:val="28"/>
        </w:rPr>
        <w:t>ң</w:t>
      </w:r>
      <w:r>
        <w:rPr>
          <w:rFonts w:ascii="Times New Roman"/>
          <w:b w:val="false"/>
          <w:i w:val="false"/>
          <w:color w:val="000000"/>
          <w:sz w:val="28"/>
        </w:rPr>
        <w:t>а редакцияда беріліп ж</w:t>
      </w:r>
      <w:r>
        <w:rPr>
          <w:rFonts w:ascii="Times New Roman"/>
          <w:b w:val="false"/>
          <w:i w:val="false"/>
          <w:color w:val="000000"/>
          <w:sz w:val="28"/>
        </w:rPr>
        <w:t>ә</w:t>
      </w:r>
      <w:r>
        <w:rPr>
          <w:rFonts w:ascii="Times New Roman"/>
          <w:b w:val="false"/>
          <w:i w:val="false"/>
          <w:color w:val="000000"/>
          <w:sz w:val="28"/>
        </w:rPr>
        <w:t>не бекiтiлсiн.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Шешiм А</w:t>
      </w:r>
      <w:r>
        <w:rPr>
          <w:rFonts w:ascii="Times New Roman"/>
          <w:b w:val="false"/>
          <w:i w:val="false"/>
          <w:color w:val="000000"/>
          <w:sz w:val="28"/>
        </w:rPr>
        <w:t>қ</w:t>
      </w:r>
      <w:r>
        <w:rPr>
          <w:rFonts w:ascii="Times New Roman"/>
          <w:b w:val="false"/>
          <w:i w:val="false"/>
          <w:color w:val="000000"/>
          <w:sz w:val="28"/>
        </w:rPr>
        <w:t>мола облысыны</w:t>
      </w:r>
      <w:r>
        <w:rPr>
          <w:rFonts w:ascii="Times New Roman"/>
          <w:b w:val="false"/>
          <w:i w:val="false"/>
          <w:color w:val="000000"/>
          <w:sz w:val="28"/>
        </w:rPr>
        <w:t>ң</w:t>
      </w:r>
      <w:r>
        <w:rPr>
          <w:rFonts w:ascii="Times New Roman"/>
          <w:b w:val="false"/>
          <w:i w:val="false"/>
          <w:color w:val="000000"/>
          <w:sz w:val="28"/>
        </w:rPr>
        <w:t xml:space="preserve"> Щучье ауданды</w:t>
      </w:r>
      <w:r>
        <w:rPr>
          <w:rFonts w:ascii="Times New Roman"/>
          <w:b w:val="false"/>
          <w:i w:val="false"/>
          <w:color w:val="000000"/>
          <w:sz w:val="28"/>
        </w:rPr>
        <w:t>қ</w:t>
      </w:r>
      <w:r>
        <w:rPr>
          <w:rFonts w:ascii="Times New Roman"/>
          <w:b w:val="false"/>
          <w:i w:val="false"/>
          <w:color w:val="000000"/>
          <w:sz w:val="28"/>
        </w:rPr>
        <w:t xml:space="preserve"> ә</w:t>
      </w:r>
      <w:r>
        <w:rPr>
          <w:rFonts w:ascii="Times New Roman"/>
          <w:b w:val="false"/>
          <w:i w:val="false"/>
          <w:color w:val="000000"/>
          <w:sz w:val="28"/>
        </w:rPr>
        <w:t>дiлет бас</w:t>
      </w:r>
      <w:r>
        <w:rPr>
          <w:rFonts w:ascii="Times New Roman"/>
          <w:b w:val="false"/>
          <w:i w:val="false"/>
          <w:color w:val="000000"/>
          <w:sz w:val="28"/>
        </w:rPr>
        <w:t>қ</w:t>
      </w:r>
      <w:r>
        <w:rPr>
          <w:rFonts w:ascii="Times New Roman"/>
          <w:b w:val="false"/>
          <w:i w:val="false"/>
          <w:color w:val="000000"/>
          <w:sz w:val="28"/>
        </w:rPr>
        <w:t xml:space="preserve">армасында мемлекеттiк тiркеуден </w:t>
      </w:r>
      <w:r>
        <w:rPr>
          <w:rFonts w:ascii="Times New Roman"/>
          <w:b w:val="false"/>
          <w:i w:val="false"/>
          <w:color w:val="000000"/>
          <w:sz w:val="28"/>
        </w:rPr>
        <w:t>ө</w:t>
      </w:r>
      <w:r>
        <w:rPr>
          <w:rFonts w:ascii="Times New Roman"/>
          <w:b w:val="false"/>
          <w:i w:val="false"/>
          <w:color w:val="000000"/>
          <w:sz w:val="28"/>
        </w:rPr>
        <w:t>ткен к</w:t>
      </w:r>
      <w:r>
        <w:rPr>
          <w:rFonts w:ascii="Times New Roman"/>
          <w:b w:val="false"/>
          <w:i w:val="false"/>
          <w:color w:val="000000"/>
          <w:sz w:val="28"/>
        </w:rPr>
        <w:t>ү</w:t>
      </w:r>
      <w:r>
        <w:rPr>
          <w:rFonts w:ascii="Times New Roman"/>
          <w:b w:val="false"/>
          <w:i w:val="false"/>
          <w:color w:val="000000"/>
          <w:sz w:val="28"/>
        </w:rPr>
        <w:t>ннен кейiн к</w:t>
      </w:r>
      <w:r>
        <w:rPr>
          <w:rFonts w:ascii="Times New Roman"/>
          <w:b w:val="false"/>
          <w:i w:val="false"/>
          <w:color w:val="000000"/>
          <w:sz w:val="28"/>
        </w:rPr>
        <w:t>ү</w:t>
      </w:r>
      <w:r>
        <w:rPr>
          <w:rFonts w:ascii="Times New Roman"/>
          <w:b w:val="false"/>
          <w:i w:val="false"/>
          <w:color w:val="000000"/>
          <w:sz w:val="28"/>
        </w:rPr>
        <w:t>шіне енедi ж</w:t>
      </w:r>
      <w:r>
        <w:rPr>
          <w:rFonts w:ascii="Times New Roman"/>
          <w:b w:val="false"/>
          <w:i w:val="false"/>
          <w:color w:val="000000"/>
          <w:sz w:val="28"/>
        </w:rPr>
        <w:t>ә</w:t>
      </w:r>
      <w:r>
        <w:rPr>
          <w:rFonts w:ascii="Times New Roman"/>
          <w:b w:val="false"/>
          <w:i w:val="false"/>
          <w:color w:val="000000"/>
          <w:sz w:val="28"/>
        </w:rPr>
        <w:t>не 2009 жылды</w:t>
      </w:r>
      <w:r>
        <w:rPr>
          <w:rFonts w:ascii="Times New Roman"/>
          <w:b w:val="false"/>
          <w:i w:val="false"/>
          <w:color w:val="000000"/>
          <w:sz w:val="28"/>
        </w:rPr>
        <w:t>ң</w:t>
      </w:r>
      <w:r>
        <w:rPr>
          <w:rFonts w:ascii="Times New Roman"/>
          <w:b w:val="false"/>
          <w:i w:val="false"/>
          <w:color w:val="000000"/>
          <w:sz w:val="28"/>
        </w:rPr>
        <w:t xml:space="preserve"> 1 </w:t>
      </w:r>
      <w:r>
        <w:rPr>
          <w:rFonts w:ascii="Times New Roman"/>
          <w:b w:val="false"/>
          <w:i w:val="false"/>
          <w:color w:val="000000"/>
          <w:sz w:val="28"/>
        </w:rPr>
        <w:t>қ</w:t>
      </w:r>
      <w:r>
        <w:rPr>
          <w:rFonts w:ascii="Times New Roman"/>
          <w:b w:val="false"/>
          <w:i w:val="false"/>
          <w:color w:val="000000"/>
          <w:sz w:val="28"/>
        </w:rPr>
        <w:t>а</w:t>
      </w:r>
      <w:r>
        <w:rPr>
          <w:rFonts w:ascii="Times New Roman"/>
          <w:b w:val="false"/>
          <w:i w:val="false"/>
          <w:color w:val="000000"/>
          <w:sz w:val="28"/>
        </w:rPr>
        <w:t>ң</w:t>
      </w:r>
      <w:r>
        <w:rPr>
          <w:rFonts w:ascii="Times New Roman"/>
          <w:b w:val="false"/>
          <w:i w:val="false"/>
          <w:color w:val="000000"/>
          <w:sz w:val="28"/>
        </w:rPr>
        <w:t xml:space="preserve">тарынан бастап </w:t>
      </w:r>
      <w:r>
        <w:rPr>
          <w:rFonts w:ascii="Times New Roman"/>
          <w:b w:val="false"/>
          <w:i w:val="false"/>
          <w:color w:val="000000"/>
          <w:sz w:val="28"/>
        </w:rPr>
        <w:t>қ</w:t>
      </w:r>
      <w:r>
        <w:rPr>
          <w:rFonts w:ascii="Times New Roman"/>
          <w:b w:val="false"/>
          <w:i w:val="false"/>
          <w:color w:val="000000"/>
          <w:sz w:val="28"/>
        </w:rPr>
        <w:t>олданыс</w:t>
      </w:r>
      <w:r>
        <w:rPr>
          <w:rFonts w:ascii="Times New Roman"/>
          <w:b w:val="false"/>
          <w:i w:val="false"/>
          <w:color w:val="000000"/>
          <w:sz w:val="28"/>
        </w:rPr>
        <w:t>қ</w:t>
      </w:r>
      <w:r>
        <w:rPr>
          <w:rFonts w:ascii="Times New Roman"/>
          <w:b w:val="false"/>
          <w:i w:val="false"/>
          <w:color w:val="000000"/>
          <w:sz w:val="28"/>
        </w:rPr>
        <w:t>а енгізіледі.</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XIII сессиясының</w:t>
      </w:r>
      <w:r>
        <w:br/>
      </w:r>
      <w:r>
        <w:rPr>
          <w:rFonts w:ascii="Times New Roman"/>
          <w:b w:val="false"/>
          <w:i w:val="false"/>
          <w:color w:val="000000"/>
          <w:sz w:val="28"/>
        </w:rPr>
        <w:t>
</w:t>
      </w:r>
      <w:r>
        <w:rPr>
          <w:rFonts w:ascii="Times New Roman"/>
          <w:b w:val="false"/>
          <w:i/>
          <w:color w:val="000000"/>
          <w:sz w:val="28"/>
        </w:rPr>
        <w:t>      төрағасы                                   П. Проскурин</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Г. Марченко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Щучье ауданының</w:t>
      </w:r>
      <w:r>
        <w:br/>
      </w:r>
      <w:r>
        <w:rPr>
          <w:rFonts w:ascii="Times New Roman"/>
          <w:b w:val="false"/>
          <w:i w:val="false"/>
          <w:color w:val="000000"/>
          <w:sz w:val="28"/>
        </w:rPr>
        <w:t>
</w:t>
      </w:r>
      <w:r>
        <w:rPr>
          <w:rFonts w:ascii="Times New Roman"/>
          <w:b w:val="false"/>
          <w:i/>
          <w:color w:val="000000"/>
          <w:sz w:val="28"/>
        </w:rPr>
        <w:t>      әкімі                                      В. Балахонцев</w:t>
      </w:r>
    </w:p>
    <w:p>
      <w:pPr>
        <w:spacing w:after="0"/>
        <w:ind w:left="0"/>
        <w:jc w:val="both"/>
      </w:pPr>
      <w:r>
        <w:rPr>
          <w:rFonts w:ascii="Times New Roman"/>
          <w:b w:val="false"/>
          <w:i/>
          <w:color w:val="000000"/>
          <w:sz w:val="28"/>
        </w:rPr>
        <w:t>      «Щучье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ММ бастығы                         Г. Тінәлинова</w:t>
      </w:r>
    </w:p>
    <w:p>
      <w:pPr>
        <w:spacing w:after="0"/>
        <w:ind w:left="0"/>
        <w:jc w:val="both"/>
      </w:pPr>
      <w:r>
        <w:rPr>
          <w:rFonts w:ascii="Times New Roman"/>
          <w:b w:val="false"/>
          <w:i w:val="false"/>
          <w:color w:val="000000"/>
          <w:sz w:val="28"/>
        </w:rPr>
        <w:t>
</w:t>
      </w:r>
      <w:r>
        <w:rPr>
          <w:rFonts w:ascii="Times New Roman"/>
          <w:b w:val="false"/>
          <w:i w:val="false"/>
          <w:color w:val="000000"/>
          <w:sz w:val="28"/>
        </w:rPr>
        <w:t>
Щучье аудандық мәслихаттың</w:t>
      </w:r>
      <w:r>
        <w:br/>
      </w:r>
      <w:r>
        <w:rPr>
          <w:rFonts w:ascii="Times New Roman"/>
          <w:b w:val="false"/>
          <w:i w:val="false"/>
          <w:color w:val="000000"/>
          <w:sz w:val="28"/>
        </w:rPr>
        <w:t>
2009 жылғы 9 сәуірдегі № С-13/2</w:t>
      </w:r>
      <w:r>
        <w:br/>
      </w:r>
      <w:r>
        <w:rPr>
          <w:rFonts w:ascii="Times New Roman"/>
          <w:b w:val="false"/>
          <w:i w:val="false"/>
          <w:color w:val="000000"/>
          <w:sz w:val="28"/>
        </w:rPr>
        <w:t>
шешіміне 1 қосымша</w:t>
      </w:r>
    </w:p>
    <w:p>
      <w:pPr>
        <w:spacing w:after="0"/>
        <w:ind w:left="0"/>
        <w:jc w:val="both"/>
      </w:pPr>
      <w:r>
        <w:rPr>
          <w:rFonts w:ascii="Times New Roman"/>
          <w:b/>
          <w:i w:val="false"/>
          <w:color w:val="000080"/>
          <w:sz w:val="28"/>
        </w:rPr>
        <w:t>Щучье ауданының 2009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954"/>
        <w:gridCol w:w="912"/>
        <w:gridCol w:w="857"/>
        <w:gridCol w:w="6875"/>
        <w:gridCol w:w="2630"/>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санаттар</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2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2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2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Кірістер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3249407,3</w:t>
            </w:r>
          </w:p>
        </w:tc>
      </w:tr>
      <w:tr>
        <w:trPr>
          <w:trHeight w:val="3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1498562</w:t>
            </w:r>
          </w:p>
        </w:tc>
      </w:tr>
      <w:tr>
        <w:trPr>
          <w:trHeight w:val="31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128082</w:t>
            </w:r>
          </w:p>
        </w:tc>
      </w:tr>
      <w:tr>
        <w:trPr>
          <w:trHeight w:val="2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128082</w:t>
            </w:r>
          </w:p>
        </w:tc>
      </w:tr>
      <w:tr>
        <w:trPr>
          <w:trHeight w:val="4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107372</w:t>
            </w:r>
          </w:p>
        </w:tc>
      </w:tr>
      <w:tr>
        <w:trPr>
          <w:trHeight w:val="4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20710</w:t>
            </w:r>
          </w:p>
        </w:tc>
      </w:tr>
      <w:tr>
        <w:trPr>
          <w:trHeight w:val="2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843645</w:t>
            </w:r>
          </w:p>
        </w:tc>
      </w:tr>
      <w:tr>
        <w:trPr>
          <w:trHeight w:val="2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843645</w:t>
            </w:r>
          </w:p>
        </w:tc>
      </w:tr>
      <w:tr>
        <w:trPr>
          <w:trHeight w:val="2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843645</w:t>
            </w:r>
          </w:p>
        </w:tc>
      </w:tr>
      <w:tr>
        <w:trPr>
          <w:trHeight w:val="2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449168</w:t>
            </w:r>
          </w:p>
        </w:tc>
      </w:tr>
      <w:tr>
        <w:trPr>
          <w:trHeight w:val="2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276446</w:t>
            </w:r>
          </w:p>
        </w:tc>
      </w:tr>
      <w:tr>
        <w:trPr>
          <w:trHeight w:val="4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271400</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5046</w:t>
            </w:r>
          </w:p>
        </w:tc>
      </w:tr>
      <w:tr>
        <w:trPr>
          <w:trHeight w:val="2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89454</w:t>
            </w:r>
          </w:p>
        </w:tc>
      </w:tr>
      <w:tr>
        <w:trPr>
          <w:trHeight w:val="2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9785</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40126</w:t>
            </w:r>
          </w:p>
        </w:tc>
      </w:tr>
      <w:tr>
        <w:trPr>
          <w:trHeight w:val="6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r>
      <w:tr>
        <w:trPr>
          <w:trHeight w:val="6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r>
      <w:tr>
        <w:trPr>
          <w:trHeight w:val="48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39250</w:t>
            </w:r>
          </w:p>
        </w:tc>
      </w:tr>
      <w:tr>
        <w:trPr>
          <w:trHeight w:val="2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81900</w:t>
            </w:r>
          </w:p>
        </w:tc>
      </w:tr>
      <w:tr>
        <w:trPr>
          <w:trHeight w:val="2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37000</w:t>
            </w:r>
          </w:p>
        </w:tc>
      </w:tr>
      <w:tr>
        <w:trPr>
          <w:trHeight w:val="2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44900</w:t>
            </w:r>
          </w:p>
        </w:tc>
      </w:tr>
      <w:tr>
        <w:trPr>
          <w:trHeight w:val="2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1368</w:t>
            </w:r>
          </w:p>
        </w:tc>
      </w:tr>
      <w:tr>
        <w:trPr>
          <w:trHeight w:val="2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1368</w:t>
            </w:r>
          </w:p>
        </w:tc>
      </w:tr>
      <w:tr>
        <w:trPr>
          <w:trHeight w:val="4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67892</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8679</w:t>
            </w:r>
          </w:p>
        </w:tc>
      </w:tr>
      <w:tr>
        <w:trPr>
          <w:trHeight w:val="40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7043</w:t>
            </w:r>
          </w:p>
        </w:tc>
      </w:tr>
      <w:tr>
        <w:trPr>
          <w:trHeight w:val="4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дизель отыны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1636</w:t>
            </w:r>
          </w:p>
        </w:tc>
      </w:tr>
      <w:tr>
        <w:trPr>
          <w:trHeight w:val="43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33968</w:t>
            </w:r>
          </w:p>
        </w:tc>
      </w:tr>
      <w:tr>
        <w:trPr>
          <w:trHeight w:val="2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участоктарын пайдаланғаны үшін төлем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33968</w:t>
            </w:r>
          </w:p>
        </w:tc>
      </w:tr>
      <w:tr>
        <w:trPr>
          <w:trHeight w:val="4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25245</w:t>
            </w:r>
          </w:p>
        </w:tc>
      </w:tr>
      <w:tr>
        <w:trPr>
          <w:trHeight w:val="4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3815</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2725</w:t>
            </w:r>
          </w:p>
        </w:tc>
      </w:tr>
      <w:tr>
        <w:trPr>
          <w:trHeight w:val="6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763</w:t>
            </w:r>
          </w:p>
        </w:tc>
      </w:tr>
      <w:tr>
        <w:trPr>
          <w:trHeight w:val="6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737</w:t>
            </w:r>
          </w:p>
        </w:tc>
      </w:tr>
      <w:tr>
        <w:trPr>
          <w:trHeight w:val="4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1831</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13443</w:t>
            </w:r>
          </w:p>
        </w:tc>
      </w:tr>
      <w:tr>
        <w:trPr>
          <w:trHeight w:val="6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ортақ пайдаланылатын жергілікті автомобиль жолдарының бөлінген белдеуінде және елді мекендерде жарнама объектілерін орналастырғаны үшін төлем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1931</w:t>
            </w:r>
          </w:p>
        </w:tc>
      </w:tr>
      <w:tr>
        <w:trPr>
          <w:trHeight w:val="96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9775</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9775</w:t>
            </w:r>
          </w:p>
        </w:tc>
      </w:tr>
      <w:tr>
        <w:trPr>
          <w:trHeight w:val="22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қоспағанда,мемлекеттік баж сотқа берілетін талап арыздардан, ерекше талап ету істері арыздарынан, ерекше жүргізілетін істер бойынша арыздардан (шағымдардан),сот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7010</w:t>
            </w:r>
          </w:p>
        </w:tc>
      </w:tr>
      <w:tr>
        <w:trPr>
          <w:trHeight w:val="112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тіркегені туралы куәліктерді және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9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8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6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жерін тіркеу үшін мемлекеттік баж</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740</w:t>
            </w:r>
          </w:p>
        </w:tc>
      </w:tr>
      <w:tr>
        <w:trPr>
          <w:trHeight w:val="4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17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 аңшылық суық қаруды, белгіетін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8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44803</w:t>
            </w:r>
          </w:p>
        </w:tc>
      </w:tr>
      <w:tr>
        <w:trPr>
          <w:trHeight w:val="31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2910</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40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49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2810</w:t>
            </w:r>
          </w:p>
        </w:tc>
      </w:tr>
      <w:tr>
        <w:trPr>
          <w:trHeight w:val="4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2810</w:t>
            </w:r>
          </w:p>
        </w:tc>
      </w:tr>
      <w:tr>
        <w:trPr>
          <w:trHeight w:val="6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w:t>
            </w:r>
          </w:p>
        </w:tc>
      </w:tr>
      <w:tr>
        <w:trPr>
          <w:trHeight w:val="6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w:t>
            </w:r>
          </w:p>
        </w:tc>
      </w:tr>
      <w:tr>
        <w:trPr>
          <w:trHeight w:val="6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w:t>
            </w:r>
          </w:p>
        </w:tc>
      </w:tr>
      <w:tr>
        <w:trPr>
          <w:trHeight w:val="2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41007</w:t>
            </w:r>
          </w:p>
        </w:tc>
      </w:tr>
      <w:tr>
        <w:trPr>
          <w:trHeight w:val="129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41007</w:t>
            </w:r>
          </w:p>
        </w:tc>
      </w:tr>
      <w:tr>
        <w:trPr>
          <w:trHeight w:val="43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41007</w:t>
            </w:r>
          </w:p>
        </w:tc>
      </w:tr>
      <w:tr>
        <w:trPr>
          <w:trHeight w:val="2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2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22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406475,7</w:t>
            </w:r>
          </w:p>
        </w:tc>
      </w:tr>
      <w:tr>
        <w:trPr>
          <w:trHeight w:val="43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175949</w:t>
            </w:r>
          </w:p>
        </w:tc>
      </w:tr>
      <w:tr>
        <w:trPr>
          <w:trHeight w:val="4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175949</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175949</w:t>
            </w:r>
          </w:p>
        </w:tc>
      </w:tr>
      <w:tr>
        <w:trPr>
          <w:trHeight w:val="2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және материалдық емес активтерді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230526,7</w:t>
            </w:r>
          </w:p>
        </w:tc>
      </w:tr>
      <w:tr>
        <w:trPr>
          <w:trHeight w:val="2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230526,7</w:t>
            </w:r>
          </w:p>
        </w:tc>
      </w:tr>
      <w:tr>
        <w:trPr>
          <w:trHeight w:val="19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230526,7</w:t>
            </w:r>
          </w:p>
        </w:tc>
      </w:tr>
      <w:tr>
        <w:trPr>
          <w:trHeight w:val="2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1299566,6</w:t>
            </w:r>
          </w:p>
        </w:tc>
      </w:tr>
      <w:tr>
        <w:trPr>
          <w:trHeight w:val="4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1299566,6</w:t>
            </w:r>
          </w:p>
        </w:tc>
      </w:tr>
      <w:tr>
        <w:trPr>
          <w:trHeight w:val="2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1 299 566,6 </w:t>
            </w:r>
          </w:p>
        </w:tc>
      </w:tr>
      <w:tr>
        <w:trPr>
          <w:trHeight w:val="2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153741,0</w:t>
            </w:r>
          </w:p>
        </w:tc>
      </w:tr>
      <w:tr>
        <w:trPr>
          <w:trHeight w:val="2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937115,6</w:t>
            </w:r>
          </w:p>
        </w:tc>
      </w:tr>
      <w:tr>
        <w:trPr>
          <w:trHeight w:val="2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208710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972"/>
        <w:gridCol w:w="919"/>
        <w:gridCol w:w="860"/>
        <w:gridCol w:w="6906"/>
        <w:gridCol w:w="264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Атқарымдық топ</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2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Шағ.топ</w:t>
            </w:r>
          </w:p>
        </w:tc>
        <w:tc>
          <w:tcPr>
            <w:tcW w:w="0" w:type="auto"/>
            <w:vMerge/>
            <w:tcBorders>
              <w:top w:val="nil"/>
              <w:left w:val="single" w:color="cfcfcf" w:sz="5"/>
              <w:bottom w:val="single" w:color="cfcfcf" w:sz="5"/>
              <w:right w:val="single" w:color="cfcfcf" w:sz="5"/>
            </w:tcBorders>
          </w:tcPr>
          <w:p/>
        </w:tc>
      </w:tr>
      <w:tr>
        <w:trPr>
          <w:trHeight w:val="2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4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0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3037866,4</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132405,0</w:t>
            </w:r>
          </w:p>
        </w:tc>
      </w:tr>
      <w:tr>
        <w:trPr>
          <w:trHeight w:val="45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109124,0</w:t>
            </w:r>
          </w:p>
        </w:tc>
      </w:tr>
      <w:tr>
        <w:trPr>
          <w:trHeight w:val="2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8238,0</w:t>
            </w:r>
          </w:p>
        </w:tc>
      </w:tr>
      <w:tr>
        <w:trPr>
          <w:trHeight w:val="45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Аудандық(облыстық маңызы бар қала) маслихаттардың қызметін камтамасыз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8238,0</w:t>
            </w:r>
          </w:p>
        </w:tc>
      </w:tr>
      <w:tr>
        <w:trPr>
          <w:trHeight w:val="24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40204,0</w:t>
            </w:r>
          </w:p>
        </w:tc>
      </w:tr>
      <w:tr>
        <w:trPr>
          <w:trHeight w:val="2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Әкім (облыстық маңызы бар қала)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40204,0</w:t>
            </w:r>
          </w:p>
        </w:tc>
      </w:tr>
      <w:tr>
        <w:trPr>
          <w:trHeight w:val="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Әкім аппаратының ақпараттандыру жүйесін құру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2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60682,0</w:t>
            </w:r>
          </w:p>
        </w:tc>
      </w:tr>
      <w:tr>
        <w:trPr>
          <w:trHeight w:val="6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60682,0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15455,0</w:t>
            </w:r>
          </w:p>
        </w:tc>
      </w:tr>
      <w:tr>
        <w:trPr>
          <w:trHeight w:val="2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15455,0</w:t>
            </w:r>
          </w:p>
        </w:tc>
      </w:tr>
      <w:tr>
        <w:trPr>
          <w:trHeight w:val="24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11431,0</w:t>
            </w:r>
          </w:p>
        </w:tc>
      </w:tr>
      <w:tr>
        <w:trPr>
          <w:trHeight w:val="24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812,0</w:t>
            </w:r>
          </w:p>
        </w:tc>
      </w:tr>
      <w:tr>
        <w:trPr>
          <w:trHeight w:val="46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3212,0</w:t>
            </w:r>
          </w:p>
        </w:tc>
      </w:tr>
      <w:tr>
        <w:trPr>
          <w:trHeight w:val="22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7826,0</w:t>
            </w:r>
          </w:p>
        </w:tc>
      </w:tr>
      <w:tr>
        <w:trPr>
          <w:trHeight w:val="45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7826,0</w:t>
            </w:r>
          </w:p>
        </w:tc>
      </w:tr>
      <w:tr>
        <w:trPr>
          <w:trHeight w:val="42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бөлімніңі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7826,0</w:t>
            </w:r>
          </w:p>
        </w:tc>
      </w:tr>
      <w:tr>
        <w:trPr>
          <w:trHeight w:val="2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888,0</w:t>
            </w:r>
          </w:p>
        </w:tc>
      </w:tr>
      <w:tr>
        <w:trPr>
          <w:trHeight w:val="2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қажеттіліктер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888,0</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888,0</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888,0</w:t>
            </w:r>
          </w:p>
        </w:tc>
      </w:tr>
      <w:tr>
        <w:trPr>
          <w:trHeight w:val="45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3920,0</w:t>
            </w:r>
          </w:p>
        </w:tc>
      </w:tr>
      <w:tr>
        <w:trPr>
          <w:trHeight w:val="2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3920,0</w:t>
            </w:r>
          </w:p>
        </w:tc>
      </w:tr>
      <w:tr>
        <w:trPr>
          <w:trHeight w:val="45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3920,0</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3920,0</w:t>
            </w:r>
          </w:p>
        </w:tc>
      </w:tr>
      <w:tr>
        <w:trPr>
          <w:trHeight w:val="2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1493538,0</w:t>
            </w:r>
          </w:p>
        </w:tc>
      </w:tr>
      <w:tr>
        <w:trPr>
          <w:trHeight w:val="2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94083,0</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94083,0</w:t>
            </w:r>
          </w:p>
        </w:tc>
      </w:tr>
      <w:tr>
        <w:trPr>
          <w:trHeight w:val="45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94083,0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1378021,0</w:t>
            </w:r>
          </w:p>
        </w:tc>
      </w:tr>
      <w:tr>
        <w:trPr>
          <w:trHeight w:val="40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2510,0</w:t>
            </w:r>
          </w:p>
        </w:tc>
      </w:tr>
      <w:tr>
        <w:trPr>
          <w:trHeight w:val="40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2510,0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1375511,0</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1340911,0</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34600,0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21434,0</w:t>
            </w:r>
          </w:p>
        </w:tc>
      </w:tr>
      <w:tr>
        <w:trPr>
          <w:trHeight w:val="24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21434,0</w:t>
            </w:r>
          </w:p>
        </w:tc>
      </w:tr>
      <w:tr>
        <w:trPr>
          <w:trHeight w:val="24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8527,0</w:t>
            </w:r>
          </w:p>
        </w:tc>
      </w:tr>
      <w:tr>
        <w:trPr>
          <w:trHeight w:val="45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6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10133,0</w:t>
            </w:r>
          </w:p>
        </w:tc>
      </w:tr>
      <w:tr>
        <w:trPr>
          <w:trHeight w:val="45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2774,0</w:t>
            </w:r>
          </w:p>
        </w:tc>
      </w:tr>
      <w:tr>
        <w:trPr>
          <w:trHeight w:val="3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117534,0</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96878,0</w:t>
            </w:r>
          </w:p>
        </w:tc>
      </w:tr>
      <w:tr>
        <w:trPr>
          <w:trHeight w:val="42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96878,0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бағдарламасы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15524,0</w:t>
            </w:r>
          </w:p>
        </w:tc>
      </w:tr>
      <w:tr>
        <w:trPr>
          <w:trHeight w:val="2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арнаулы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6399,0</w:t>
            </w:r>
          </w:p>
        </w:tc>
      </w:tr>
      <w:tr>
        <w:trPr>
          <w:trHeight w:val="6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4089,0</w:t>
            </w:r>
          </w:p>
        </w:tc>
      </w:tr>
      <w:tr>
        <w:trPr>
          <w:trHeight w:val="2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11000,0</w:t>
            </w:r>
          </w:p>
        </w:tc>
      </w:tr>
      <w:tr>
        <w:trPr>
          <w:trHeight w:val="40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 шешімі бойынша азаматтардың жекелеген тобына әлеуметтік төлемдер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13224,0</w:t>
            </w:r>
          </w:p>
        </w:tc>
      </w:tr>
      <w:tr>
        <w:trPr>
          <w:trHeight w:val="40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1650,0</w:t>
            </w:r>
          </w:p>
        </w:tc>
      </w:tr>
      <w:tr>
        <w:trPr>
          <w:trHeight w:val="40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24515,0</w:t>
            </w:r>
          </w:p>
        </w:tc>
      </w:tr>
      <w:tr>
        <w:trPr>
          <w:trHeight w:val="3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12165,0</w:t>
            </w:r>
          </w:p>
        </w:tc>
      </w:tr>
      <w:tr>
        <w:trPr>
          <w:trHeight w:val="8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8312,0</w:t>
            </w:r>
          </w:p>
        </w:tc>
      </w:tr>
      <w:tr>
        <w:trPr>
          <w:trHeight w:val="40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 саласында басқа да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20656,0</w:t>
            </w:r>
          </w:p>
        </w:tc>
      </w:tr>
      <w:tr>
        <w:trPr>
          <w:trHeight w:val="45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20656,0</w:t>
            </w:r>
          </w:p>
        </w:tc>
      </w:tr>
      <w:tr>
        <w:trPr>
          <w:trHeight w:val="40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17661,0</w:t>
            </w:r>
          </w:p>
        </w:tc>
      </w:tr>
      <w:tr>
        <w:trPr>
          <w:trHeight w:val="40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 мен басқа да әлуметтік төлемдерді есептеу, төлеу және жеткізу жөніндегі қызмет көрсетулерге төлем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408,0</w:t>
            </w:r>
          </w:p>
        </w:tc>
      </w:tr>
      <w:tr>
        <w:trPr>
          <w:trHeight w:val="69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2587,0</w:t>
            </w:r>
          </w:p>
        </w:tc>
      </w:tr>
      <w:tr>
        <w:trPr>
          <w:trHeight w:val="3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Тұрғын-үй коммуналдық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343819,6</w:t>
            </w:r>
          </w:p>
        </w:tc>
      </w:tr>
      <w:tr>
        <w:trPr>
          <w:trHeight w:val="24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Тұрғын-үй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219029,8</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219029,8</w:t>
            </w:r>
          </w:p>
        </w:tc>
      </w:tr>
      <w:tr>
        <w:trPr>
          <w:trHeight w:val="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құрылысы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90000,0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салу және сатып алу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129029,8</w:t>
            </w:r>
          </w:p>
        </w:tc>
      </w:tr>
      <w:tr>
        <w:trPr>
          <w:trHeight w:val="22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90133,8</w:t>
            </w:r>
          </w:p>
        </w:tc>
      </w:tr>
      <w:tr>
        <w:trPr>
          <w:trHeight w:val="48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90133,8</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7035,0</w:t>
            </w:r>
          </w:p>
        </w:tc>
      </w:tr>
      <w:tr>
        <w:trPr>
          <w:trHeight w:val="45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83098,8</w:t>
            </w:r>
          </w:p>
        </w:tc>
      </w:tr>
      <w:tr>
        <w:trPr>
          <w:trHeight w:val="24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34656,0</w:t>
            </w:r>
          </w:p>
        </w:tc>
      </w:tr>
      <w:tr>
        <w:trPr>
          <w:trHeight w:val="48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34256,0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9267,0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11949,0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678,0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12362,0</w:t>
            </w:r>
          </w:p>
        </w:tc>
      </w:tr>
      <w:tr>
        <w:trPr>
          <w:trHeight w:val="45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42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70855,0</w:t>
            </w:r>
          </w:p>
        </w:tc>
      </w:tr>
      <w:tr>
        <w:trPr>
          <w:trHeight w:val="24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19161,0</w:t>
            </w:r>
          </w:p>
        </w:tc>
      </w:tr>
      <w:tr>
        <w:trPr>
          <w:trHeight w:val="46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495,0</w:t>
            </w:r>
          </w:p>
        </w:tc>
      </w:tr>
      <w:tr>
        <w:trPr>
          <w:trHeight w:val="3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495,0</w:t>
            </w:r>
          </w:p>
        </w:tc>
      </w:tr>
      <w:tr>
        <w:trPr>
          <w:trHeight w:val="48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18666,0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18666,0</w:t>
            </w:r>
          </w:p>
        </w:tc>
      </w:tr>
      <w:tr>
        <w:trPr>
          <w:trHeight w:val="2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2820,0</w:t>
            </w:r>
          </w:p>
        </w:tc>
      </w:tr>
      <w:tr>
        <w:trPr>
          <w:trHeight w:val="42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2820,0</w:t>
            </w:r>
          </w:p>
        </w:tc>
      </w:tr>
      <w:tr>
        <w:trPr>
          <w:trHeight w:val="48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2820,0</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 кеңістігі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38160,0</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10304,0</w:t>
            </w:r>
          </w:p>
        </w:tc>
      </w:tr>
      <w:tr>
        <w:trPr>
          <w:trHeight w:val="45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жергiлiктi деңгейде мемлекеттiк ақпарат саясатын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10304,0</w:t>
            </w:r>
          </w:p>
        </w:tc>
      </w:tr>
      <w:tr>
        <w:trPr>
          <w:trHeight w:val="46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27856,0</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23221,0</w:t>
            </w:r>
          </w:p>
        </w:tc>
      </w:tr>
      <w:tr>
        <w:trPr>
          <w:trHeight w:val="30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4635,0</w:t>
            </w:r>
          </w:p>
        </w:tc>
      </w:tr>
      <w:tr>
        <w:trPr>
          <w:trHeight w:val="45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10714,0</w:t>
            </w:r>
          </w:p>
        </w:tc>
      </w:tr>
      <w:tr>
        <w:trPr>
          <w:trHeight w:val="42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3527,0</w:t>
            </w:r>
          </w:p>
        </w:tc>
      </w:tr>
      <w:tr>
        <w:trPr>
          <w:trHeight w:val="42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3527,0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3596,0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3596,0</w:t>
            </w:r>
          </w:p>
        </w:tc>
      </w:tr>
      <w:tr>
        <w:trPr>
          <w:trHeight w:val="42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3591,0</w:t>
            </w:r>
          </w:p>
        </w:tc>
      </w:tr>
      <w:tr>
        <w:trPr>
          <w:trHeight w:val="45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3591,0</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710000,0</w:t>
            </w:r>
          </w:p>
        </w:tc>
      </w:tr>
      <w:tr>
        <w:trPr>
          <w:trHeight w:val="45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710000,0</w:t>
            </w:r>
          </w:p>
        </w:tc>
      </w:tr>
      <w:tr>
        <w:trPr>
          <w:trHeight w:val="3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710000,0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710000,0</w:t>
            </w:r>
          </w:p>
        </w:tc>
      </w:tr>
      <w:tr>
        <w:trPr>
          <w:trHeight w:val="8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73765,7</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6353,0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6353,0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және жер қатынастары бөлімінің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6353,0</w:t>
            </w:r>
          </w:p>
        </w:tc>
      </w:tr>
      <w:tr>
        <w:trPr>
          <w:trHeight w:val="2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61118,7</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61118,7</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61118,7</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6294,0</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6294,0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6294,0</w:t>
            </w:r>
          </w:p>
        </w:tc>
      </w:tr>
      <w:tr>
        <w:trPr>
          <w:trHeight w:val="49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59450,0</w:t>
            </w:r>
          </w:p>
        </w:tc>
      </w:tr>
      <w:tr>
        <w:trPr>
          <w:trHeight w:val="30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59450,0</w:t>
            </w:r>
          </w:p>
        </w:tc>
      </w:tr>
      <w:tr>
        <w:trPr>
          <w:trHeight w:val="24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4643,0</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4643,0</w:t>
            </w:r>
          </w:p>
        </w:tc>
      </w:tr>
      <w:tr>
        <w:trPr>
          <w:trHeight w:val="40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54807,0</w:t>
            </w:r>
          </w:p>
        </w:tc>
      </w:tr>
      <w:tr>
        <w:trPr>
          <w:trHeight w:val="42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құрылыс бөлімінің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4807,0</w:t>
            </w:r>
          </w:p>
        </w:tc>
      </w:tr>
      <w:tr>
        <w:trPr>
          <w:trHeight w:val="6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байланыс</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8197,0</w:t>
            </w:r>
          </w:p>
        </w:tc>
      </w:tr>
      <w:tr>
        <w:trPr>
          <w:trHeight w:val="24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көліктері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8197,0</w:t>
            </w:r>
          </w:p>
        </w:tc>
      </w:tr>
      <w:tr>
        <w:trPr>
          <w:trHeight w:val="52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6197,0</w:t>
            </w:r>
          </w:p>
        </w:tc>
      </w:tr>
      <w:tr>
        <w:trPr>
          <w:trHeight w:val="6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6197,0</w:t>
            </w:r>
          </w:p>
        </w:tc>
      </w:tr>
      <w:tr>
        <w:trPr>
          <w:trHeight w:val="6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16136,0</w:t>
            </w:r>
          </w:p>
        </w:tc>
      </w:tr>
      <w:tr>
        <w:trPr>
          <w:trHeight w:val="24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4041,0</w:t>
            </w:r>
          </w:p>
        </w:tc>
      </w:tr>
      <w:tr>
        <w:trPr>
          <w:trHeight w:val="24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4041,0</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4041,0</w:t>
            </w:r>
          </w:p>
        </w:tc>
      </w:tr>
      <w:tr>
        <w:trPr>
          <w:trHeight w:val="22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12095,0</w:t>
            </w:r>
          </w:p>
        </w:tc>
      </w:tr>
      <w:tr>
        <w:trPr>
          <w:trHeight w:val="42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w:t>
            </w:r>
          </w:p>
        </w:tc>
      </w:tr>
      <w:tr>
        <w:trPr>
          <w:trHeight w:val="46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w:t>
            </w:r>
          </w:p>
        </w:tc>
      </w:tr>
      <w:tr>
        <w:trPr>
          <w:trHeight w:val="45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7095,0</w:t>
            </w:r>
          </w:p>
        </w:tc>
      </w:tr>
      <w:tr>
        <w:trPr>
          <w:trHeight w:val="48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7095,0</w:t>
            </w:r>
          </w:p>
        </w:tc>
      </w:tr>
      <w:tr>
        <w:trPr>
          <w:trHeight w:val="24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7358,1</w:t>
            </w:r>
          </w:p>
        </w:tc>
      </w:tr>
      <w:tr>
        <w:trPr>
          <w:trHeight w:val="22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7358,1</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7358,1</w:t>
            </w:r>
          </w:p>
        </w:tc>
      </w:tr>
      <w:tr>
        <w:trPr>
          <w:trHeight w:val="42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7358,1</w:t>
            </w:r>
          </w:p>
        </w:tc>
      </w:tr>
      <w:tr>
        <w:trPr>
          <w:trHeight w:val="2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бюджеттiк кредит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-45000,0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НЕСИЕЛЕРДІ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45000,0</w:t>
            </w:r>
          </w:p>
        </w:tc>
      </w:tr>
      <w:tr>
        <w:trPr>
          <w:trHeight w:val="19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несиелерді ұтеу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45000,0</w:t>
            </w:r>
          </w:p>
        </w:tc>
      </w:tr>
      <w:tr>
        <w:trPr>
          <w:trHeight w:val="39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несиелерді ұтеу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45000,0</w:t>
            </w:r>
          </w:p>
        </w:tc>
      </w:tr>
      <w:tr>
        <w:trPr>
          <w:trHeight w:val="42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45000,0</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78936,9</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сатып алу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79496,9</w:t>
            </w:r>
          </w:p>
        </w:tc>
      </w:tr>
      <w:tr>
        <w:trPr>
          <w:trHeight w:val="22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79496,9</w:t>
            </w:r>
          </w:p>
        </w:tc>
      </w:tr>
      <w:tr>
        <w:trPr>
          <w:trHeight w:val="2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79496,9</w:t>
            </w:r>
          </w:p>
        </w:tc>
      </w:tr>
      <w:tr>
        <w:trPr>
          <w:trHeight w:val="22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79496,9</w:t>
            </w:r>
          </w:p>
        </w:tc>
      </w:tr>
      <w:tr>
        <w:trPr>
          <w:trHeight w:val="2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79496,9</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қаржы активтерді сатудан түсетін түсімдер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560,0</w:t>
            </w:r>
          </w:p>
        </w:tc>
      </w:tr>
      <w:tr>
        <w:trPr>
          <w:trHeight w:val="3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 ішіндегі қаржы активтерді сатудан түсетін түсімдер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560,0</w:t>
            </w:r>
          </w:p>
        </w:tc>
      </w:tr>
      <w:tr>
        <w:trPr>
          <w:trHeight w:val="108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177604,0</w:t>
            </w:r>
          </w:p>
        </w:tc>
      </w:tr>
      <w:tr>
        <w:trPr>
          <w:trHeight w:val="2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қаржыландыру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-177604,0</w:t>
            </w:r>
          </w:p>
        </w:tc>
      </w:tr>
      <w:tr>
        <w:trPr>
          <w:trHeight w:val="2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Қарыздардың түсімі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48600,0</w:t>
            </w:r>
          </w:p>
        </w:tc>
      </w:tr>
      <w:tr>
        <w:trPr>
          <w:trHeight w:val="2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мемлекеттік қарыздар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48600,0</w:t>
            </w:r>
          </w:p>
        </w:tc>
      </w:tr>
      <w:tr>
        <w:trPr>
          <w:trHeight w:val="2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 шарттары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48600,0</w:t>
            </w:r>
          </w:p>
        </w:tc>
      </w:tr>
      <w:tr>
        <w:trPr>
          <w:trHeight w:val="42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48600,0</w:t>
            </w:r>
          </w:p>
        </w:tc>
      </w:tr>
      <w:tr>
        <w:trPr>
          <w:trHeight w:val="2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303800,0</w:t>
            </w:r>
          </w:p>
        </w:tc>
      </w:tr>
      <w:tr>
        <w:trPr>
          <w:trHeight w:val="22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303800,0</w:t>
            </w:r>
          </w:p>
        </w:tc>
      </w:tr>
      <w:tr>
        <w:trPr>
          <w:trHeight w:val="2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303800,0</w:t>
            </w:r>
          </w:p>
        </w:tc>
      </w:tr>
      <w:tr>
        <w:trPr>
          <w:trHeight w:val="22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Жергiлiктi атқарушы органдардың борышын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303800,0</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77596,0</w:t>
            </w:r>
          </w:p>
        </w:tc>
      </w:tr>
      <w:tr>
        <w:trPr>
          <w:trHeight w:val="24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77596,0</w:t>
            </w:r>
          </w:p>
        </w:tc>
      </w:tr>
      <w:tr>
        <w:trPr>
          <w:trHeight w:val="24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77596,0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77596,0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Щучье аудандық мәслихаттың</w:t>
      </w:r>
      <w:r>
        <w:br/>
      </w:r>
      <w:r>
        <w:rPr>
          <w:rFonts w:ascii="Times New Roman"/>
          <w:b w:val="false"/>
          <w:i w:val="false"/>
          <w:color w:val="000000"/>
          <w:sz w:val="28"/>
        </w:rPr>
        <w:t>
2009 жылғы 9 сәуірдегі № С-13/2</w:t>
      </w:r>
      <w:r>
        <w:br/>
      </w:r>
      <w:r>
        <w:rPr>
          <w:rFonts w:ascii="Times New Roman"/>
          <w:b w:val="false"/>
          <w:i w:val="false"/>
          <w:color w:val="000000"/>
          <w:sz w:val="28"/>
        </w:rPr>
        <w:t>
шешіміне 4 қосымша</w:t>
      </w:r>
    </w:p>
    <w:p>
      <w:pPr>
        <w:spacing w:after="0"/>
        <w:ind w:left="0"/>
        <w:jc w:val="both"/>
      </w:pPr>
      <w:r>
        <w:rPr>
          <w:rFonts w:ascii="Times New Roman"/>
          <w:b/>
          <w:i w:val="false"/>
          <w:color w:val="000080"/>
          <w:sz w:val="28"/>
        </w:rPr>
        <w:t>Ауылдық мәнді қала, кент, ауылдық (селолық) округтер</w:t>
      </w:r>
      <w:r>
        <w:br/>
      </w:r>
      <w:r>
        <w:rPr>
          <w:rFonts w:ascii="Times New Roman"/>
          <w:b w:val="false"/>
          <w:i w:val="false"/>
          <w:color w:val="000000"/>
          <w:sz w:val="28"/>
        </w:rPr>
        <w:t>
</w:t>
      </w:r>
      <w:r>
        <w:rPr>
          <w:rFonts w:ascii="Times New Roman"/>
          <w:b/>
          <w:i w:val="false"/>
          <w:color w:val="000080"/>
          <w:sz w:val="28"/>
        </w:rPr>
        <w:t>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954"/>
        <w:gridCol w:w="920"/>
        <w:gridCol w:w="823"/>
        <w:gridCol w:w="4527"/>
        <w:gridCol w:w="1611"/>
        <w:gridCol w:w="1646"/>
        <w:gridCol w:w="1821"/>
      </w:tblGrid>
      <w:tr>
        <w:trPr>
          <w:trHeight w:val="34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 том числе</w:t>
            </w:r>
          </w:p>
        </w:tc>
      </w:tr>
      <w:tr>
        <w:trPr>
          <w:trHeight w:val="12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Атқарымдық топ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г.Щучин-</w:t>
            </w:r>
            <w:r>
              <w:br/>
            </w:r>
            <w:r>
              <w:rPr>
                <w:rFonts w:ascii="Times New Roman"/>
                <w:b w:val="false"/>
                <w:i w:val="false"/>
                <w:color w:val="000000"/>
                <w:sz w:val="20"/>
              </w:rPr>
              <w:t>
</w:t>
            </w:r>
            <w:r>
              <w:rPr>
                <w:rFonts w:ascii="Times New Roman"/>
                <w:b w:val="false"/>
                <w:i w:val="false"/>
                <w:color w:val="000000"/>
                <w:sz w:val="20"/>
              </w:rPr>
              <w:t>ска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пос.Боро-</w:t>
            </w:r>
            <w:r>
              <w:br/>
            </w:r>
            <w:r>
              <w:rPr>
                <w:rFonts w:ascii="Times New Roman"/>
                <w:b w:val="false"/>
                <w:i w:val="false"/>
                <w:color w:val="000000"/>
                <w:sz w:val="20"/>
              </w:rPr>
              <w:t>
</w:t>
            </w:r>
            <w:r>
              <w:rPr>
                <w:rFonts w:ascii="Times New Roman"/>
                <w:b w:val="false"/>
                <w:i w:val="false"/>
                <w:color w:val="000000"/>
                <w:sz w:val="20"/>
              </w:rPr>
              <w:t>вое</w:t>
            </w:r>
          </w:p>
        </w:tc>
      </w:tr>
      <w:tr>
        <w:trPr>
          <w:trHeight w:val="24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Шағ.топ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Мекеме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60682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8844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6645</w:t>
            </w:r>
          </w:p>
        </w:tc>
      </w:tr>
      <w:tr>
        <w:trPr>
          <w:trHeight w:val="46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60682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8844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6645</w:t>
            </w:r>
          </w:p>
        </w:tc>
      </w:tr>
      <w:tr>
        <w:trPr>
          <w:trHeight w:val="124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60682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8844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6645</w:t>
            </w:r>
          </w:p>
        </w:tc>
      </w:tr>
      <w:tr>
        <w:trPr>
          <w:trHeight w:val="15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60682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8844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6645</w:t>
            </w:r>
          </w:p>
        </w:tc>
      </w:tr>
      <w:tr>
        <w:trPr>
          <w:trHeight w:val="25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және жалпы орта білімдер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26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2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Тұрғын-үй коммуналдық шаруашылығы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34256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23155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9523</w:t>
            </w:r>
          </w:p>
        </w:tc>
      </w:tr>
      <w:tr>
        <w:trPr>
          <w:trHeight w:val="49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34256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23155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9523</w:t>
            </w:r>
          </w:p>
        </w:tc>
      </w:tr>
      <w:tr>
        <w:trPr>
          <w:trHeight w:val="48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9267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2129</w:t>
            </w:r>
          </w:p>
        </w:tc>
      </w:tr>
      <w:tr>
        <w:trPr>
          <w:trHeight w:val="6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11949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10977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822</w:t>
            </w:r>
          </w:p>
        </w:tc>
      </w:tr>
      <w:tr>
        <w:trPr>
          <w:trHeight w:val="73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73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12362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6572</w:t>
            </w:r>
          </w:p>
        </w:tc>
      </w:tr>
      <w:tr>
        <w:trPr>
          <w:trHeight w:val="75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2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81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байланыс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54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көліктері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2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80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24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104140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38196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16168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1372"/>
        <w:gridCol w:w="1392"/>
        <w:gridCol w:w="1392"/>
        <w:gridCol w:w="1352"/>
        <w:gridCol w:w="1212"/>
        <w:gridCol w:w="1193"/>
        <w:gridCol w:w="1312"/>
        <w:gridCol w:w="1013"/>
        <w:gridCol w:w="1432"/>
      </w:tblGrid>
      <w:tr>
        <w:trPr>
          <w:trHeight w:val="12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Аб-</w:t>
            </w:r>
            <w:r>
              <w:br/>
            </w:r>
            <w:r>
              <w:rPr>
                <w:rFonts w:ascii="Times New Roman"/>
                <w:b w:val="false"/>
                <w:i w:val="false"/>
                <w:color w:val="000000"/>
                <w:sz w:val="20"/>
              </w:rPr>
              <w:t>
</w:t>
            </w:r>
            <w:r>
              <w:rPr>
                <w:rFonts w:ascii="Times New Roman"/>
                <w:b w:val="false"/>
                <w:i w:val="false"/>
                <w:color w:val="000000"/>
                <w:sz w:val="20"/>
              </w:rPr>
              <w:t>лай-</w:t>
            </w:r>
            <w:r>
              <w:br/>
            </w:r>
            <w:r>
              <w:rPr>
                <w:rFonts w:ascii="Times New Roman"/>
                <w:b w:val="false"/>
                <w:i w:val="false"/>
                <w:color w:val="000000"/>
                <w:sz w:val="20"/>
              </w:rPr>
              <w:t>
</w:t>
            </w:r>
            <w:r>
              <w:rPr>
                <w:rFonts w:ascii="Times New Roman"/>
                <w:b w:val="false"/>
                <w:i w:val="false"/>
                <w:color w:val="000000"/>
                <w:sz w:val="20"/>
              </w:rPr>
              <w:t>ха-</w:t>
            </w:r>
            <w:r>
              <w:br/>
            </w:r>
            <w:r>
              <w:rPr>
                <w:rFonts w:ascii="Times New Roman"/>
                <w:b w:val="false"/>
                <w:i w:val="false"/>
                <w:color w:val="000000"/>
                <w:sz w:val="20"/>
              </w:rPr>
              <w:t>
</w:t>
            </w:r>
            <w:r>
              <w:rPr>
                <w:rFonts w:ascii="Times New Roman"/>
                <w:b w:val="false"/>
                <w:i w:val="false"/>
                <w:color w:val="000000"/>
                <w:sz w:val="20"/>
              </w:rPr>
              <w:t>нов-</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с/о</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Веде-</w:t>
            </w:r>
            <w:r>
              <w:br/>
            </w:r>
            <w:r>
              <w:rPr>
                <w:rFonts w:ascii="Times New Roman"/>
                <w:b w:val="false"/>
                <w:i w:val="false"/>
                <w:color w:val="000000"/>
                <w:sz w:val="20"/>
              </w:rPr>
              <w:t>
</w:t>
            </w:r>
            <w:r>
              <w:rPr>
                <w:rFonts w:ascii="Times New Roman"/>
                <w:b w:val="false"/>
                <w:i w:val="false"/>
                <w:color w:val="000000"/>
                <w:sz w:val="20"/>
              </w:rPr>
              <w:t>нов-</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с/о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Зеле-</w:t>
            </w:r>
            <w:r>
              <w:br/>
            </w:r>
            <w:r>
              <w:rPr>
                <w:rFonts w:ascii="Times New Roman"/>
                <w:b w:val="false"/>
                <w:i w:val="false"/>
                <w:color w:val="000000"/>
                <w:sz w:val="20"/>
              </w:rPr>
              <w:t>
</w:t>
            </w:r>
            <w:r>
              <w:rPr>
                <w:rFonts w:ascii="Times New Roman"/>
                <w:b w:val="false"/>
                <w:i w:val="false"/>
                <w:color w:val="000000"/>
                <w:sz w:val="20"/>
              </w:rPr>
              <w:t>нобор-</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с/о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Зла-</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поль-</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с/о</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Кене-</w:t>
            </w:r>
            <w:r>
              <w:br/>
            </w:r>
            <w:r>
              <w:rPr>
                <w:rFonts w:ascii="Times New Roman"/>
                <w:b w:val="false"/>
                <w:i w:val="false"/>
                <w:color w:val="000000"/>
                <w:sz w:val="20"/>
              </w:rPr>
              <w:t>
</w:t>
            </w:r>
            <w:r>
              <w:rPr>
                <w:rFonts w:ascii="Times New Roman"/>
                <w:b w:val="false"/>
                <w:i w:val="false"/>
                <w:color w:val="000000"/>
                <w:sz w:val="20"/>
              </w:rPr>
              <w:t>сарин-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с/о</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коль-</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с/о</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Ата-</w:t>
            </w:r>
            <w:r>
              <w:br/>
            </w:r>
            <w:r>
              <w:rPr>
                <w:rFonts w:ascii="Times New Roman"/>
                <w:b w:val="false"/>
                <w:i w:val="false"/>
                <w:color w:val="000000"/>
                <w:sz w:val="20"/>
              </w:rPr>
              <w:t>
</w:t>
            </w:r>
            <w:r>
              <w:rPr>
                <w:rFonts w:ascii="Times New Roman"/>
                <w:b w:val="false"/>
                <w:i w:val="false"/>
                <w:color w:val="000000"/>
                <w:sz w:val="20"/>
              </w:rPr>
              <w:t>мекен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w:t>
            </w:r>
            <w:r>
              <w:br/>
            </w:r>
            <w:r>
              <w:rPr>
                <w:rFonts w:ascii="Times New Roman"/>
                <w:b w:val="false"/>
                <w:i w:val="false"/>
                <w:color w:val="000000"/>
                <w:sz w:val="20"/>
              </w:rPr>
              <w:t>
</w:t>
            </w:r>
            <w:r>
              <w:rPr>
                <w:rFonts w:ascii="Times New Roman"/>
                <w:b w:val="false"/>
                <w:i w:val="false"/>
                <w:color w:val="000000"/>
                <w:sz w:val="20"/>
              </w:rPr>
              <w:t>рыз-</w:t>
            </w:r>
            <w:r>
              <w:br/>
            </w:r>
            <w:r>
              <w:rPr>
                <w:rFonts w:ascii="Times New Roman"/>
                <w:b w:val="false"/>
                <w:i w:val="false"/>
                <w:color w:val="000000"/>
                <w:sz w:val="20"/>
              </w:rPr>
              <w:t>
</w:t>
            </w:r>
            <w:r>
              <w:rPr>
                <w:rFonts w:ascii="Times New Roman"/>
                <w:b w:val="false"/>
                <w:i w:val="false"/>
                <w:color w:val="000000"/>
                <w:sz w:val="20"/>
              </w:rPr>
              <w:t>баев-</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с/о</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Урум-</w:t>
            </w:r>
            <w:r>
              <w:br/>
            </w:r>
            <w:r>
              <w:rPr>
                <w:rFonts w:ascii="Times New Roman"/>
                <w:b w:val="false"/>
                <w:i w:val="false"/>
                <w:color w:val="000000"/>
                <w:sz w:val="20"/>
              </w:rPr>
              <w:t>
</w:t>
            </w:r>
            <w:r>
              <w:rPr>
                <w:rFonts w:ascii="Times New Roman"/>
                <w:b w:val="false"/>
                <w:i w:val="false"/>
                <w:color w:val="000000"/>
                <w:sz w:val="20"/>
              </w:rPr>
              <w:t>кай-</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с/о</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Успе-</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Юрь-</w:t>
            </w:r>
            <w:r>
              <w:br/>
            </w:r>
            <w:r>
              <w:rPr>
                <w:rFonts w:ascii="Times New Roman"/>
                <w:b w:val="false"/>
                <w:i w:val="false"/>
                <w:color w:val="000000"/>
                <w:sz w:val="20"/>
              </w:rPr>
              <w:t>
</w:t>
            </w:r>
            <w:r>
              <w:rPr>
                <w:rFonts w:ascii="Times New Roman"/>
                <w:b w:val="false"/>
                <w:i w:val="false"/>
                <w:color w:val="000000"/>
                <w:sz w:val="20"/>
              </w:rPr>
              <w:t>ев-</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с/о</w:t>
            </w:r>
          </w:p>
        </w:tc>
      </w:tr>
      <w:tr>
        <w:trPr>
          <w:trHeight w:val="24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r>
      <w:tr>
        <w:trPr>
          <w:trHeight w:val="52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4409</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4436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4971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4370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4809</w:t>
            </w:r>
          </w:p>
        </w:tc>
      </w:tr>
      <w:tr>
        <w:trPr>
          <w:trHeight w:val="46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4409</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4436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4971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4370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4809</w:t>
            </w:r>
          </w:p>
        </w:tc>
      </w:tr>
      <w:tr>
        <w:trPr>
          <w:trHeight w:val="39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4409</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4436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4971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4370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4809</w:t>
            </w:r>
          </w:p>
        </w:tc>
      </w:tr>
      <w:tr>
        <w:trPr>
          <w:trHeight w:val="46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4409</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4436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4971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4370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4809</w:t>
            </w:r>
          </w:p>
        </w:tc>
      </w:tr>
      <w:tr>
        <w:trPr>
          <w:trHeight w:val="25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5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3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3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49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42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34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2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6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9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7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7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4424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4451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5185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3428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5013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