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98ba" w14:textId="9d79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мәслихаттың "2009 жылға арналған аудан бюджеті туралы" 2008 жылғы 23 желтоқсандағы № С-10/2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маслихатының 2009 жылғы 27 қазандағы № С-19/3 шешімі. Ақмола облысы Щучье ауданының Әділет басқармасында 2009 жылғы 20 қарашада № 1-19-167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2010.02.09 № С-23/2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Бюджеттiк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Щучье аудандық мәслихат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Щучье аудандық мәслихаттың «2009 жылға арналған аудан бюджетi туралы» 2008 жылғы 23 желтоқсандағы </w:t>
      </w:r>
      <w:r>
        <w:rPr>
          <w:rFonts w:ascii="Times New Roman"/>
          <w:b w:val="false"/>
          <w:i w:val="false"/>
          <w:color w:val="000000"/>
          <w:sz w:val="28"/>
        </w:rPr>
        <w:t>№ С-10/2</w:t>
      </w:r>
      <w:r>
        <w:rPr>
          <w:rFonts w:ascii="Times New Roman"/>
          <w:b w:val="false"/>
          <w:i w:val="false"/>
          <w:color w:val="000000"/>
          <w:sz w:val="28"/>
        </w:rPr>
        <w:t xml:space="preserve"> (Нормативтік құқықтық кесімдерді мемлекеттік тіркеу тізілімінде № 1-19-142 тіркелген, 2009 жылдың 8 қаңтарында аудандық «Бурабай», «Луч» газеттерінде жарияланған) шешіміне, Щучье аудандық мәслихаттың 2009 жылғы 3 наурыздағы </w:t>
      </w:r>
      <w:r>
        <w:rPr>
          <w:rFonts w:ascii="Times New Roman"/>
          <w:b w:val="false"/>
          <w:i w:val="false"/>
          <w:color w:val="000000"/>
          <w:sz w:val="28"/>
        </w:rPr>
        <w:t>№ С-12/1</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енгізу туралы» (Нормативтік құқықтық кесімдерді мемлекеттік тіркеу тізілімінде № 1-19-147 тіркелген, 2009 жылдың 19 наурызында аудандық «Бурабай» № 13 газетінде, 2009 жылдың 23 наурызында аудандық «Луч» № 23 газетінде жарияланған), 2009 жылғы 9 сәуірдегі </w:t>
      </w:r>
      <w:r>
        <w:rPr>
          <w:rFonts w:ascii="Times New Roman"/>
          <w:b w:val="false"/>
          <w:i w:val="false"/>
          <w:color w:val="000000"/>
          <w:sz w:val="28"/>
        </w:rPr>
        <w:t>№ С-13/2</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енгізу туралы» (Нормативтік құқықтық кесімдерді мемлекеттік тіркеу тізілімінде № 1-19-152 тіркелген, 2009 жылдың 23 сәуірінде аудандық «Бурабай» № 18, «Луч» № 32 газеттерінде жарияланған), 2009 жылғы 24 сәуірдегі </w:t>
      </w:r>
      <w:r>
        <w:rPr>
          <w:rFonts w:ascii="Times New Roman"/>
          <w:b w:val="false"/>
          <w:i w:val="false"/>
          <w:color w:val="000000"/>
          <w:sz w:val="28"/>
        </w:rPr>
        <w:t>№ С-13/8</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және толықтыру енгізу туралы» (Нормативтік құқықтық кесімдерді мемлекеттік тіркеу тізілімінде № 1-19-154 тіркелген, 2009 жылдың 14 мамырында аудандық «Бурабай» № 21, «Луч» № 38 газеттерінде жарияланған), 2009 жылғы 21 шілдедегі </w:t>
      </w:r>
      <w:r>
        <w:rPr>
          <w:rFonts w:ascii="Times New Roman"/>
          <w:b w:val="false"/>
          <w:i w:val="false"/>
          <w:color w:val="000000"/>
          <w:sz w:val="28"/>
        </w:rPr>
        <w:t>№ С-16/2</w:t>
      </w:r>
      <w:r>
        <w:rPr>
          <w:rFonts w:ascii="Times New Roman"/>
          <w:b w:val="false"/>
          <w:i w:val="false"/>
          <w:color w:val="000000"/>
          <w:sz w:val="28"/>
        </w:rPr>
        <w:t xml:space="preserve"> «Щучье аудандық мәслихаттың 2009 жылға арналған аудан бюджетi туралы» 2008 жылғы 23 желтоқсандағы № С-10/2 шешіміне өзгерістер енгізу туралы» (Нормативтік құқықтық кесімдерді мемлекеттік тіркеу тізілімінде № 1-19-163 тіркелген, 2009 жылдың 13 тамызында аудандық «Бурабай» № 34, «Луч» № 64 газеттерінде жарияланған) шешімдерімен енгізілген өзгерістер және толықтырулармен бірге келесi өзгерістер және толықтыру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«402362,3» сандары «3996400,7» сандарына ауыстырылсын:</w:t>
      </w:r>
      <w:r>
        <w:br/>
      </w:r>
      <w:r>
        <w:rPr>
          <w:rFonts w:ascii="Times New Roman"/>
          <w:b w:val="false"/>
          <w:i w:val="false"/>
          <w:color w:val="000000"/>
          <w:sz w:val="28"/>
        </w:rPr>
        <w:t>
</w:t>
      </w:r>
      <w:r>
        <w:rPr>
          <w:rFonts w:ascii="Times New Roman"/>
          <w:b w:val="false"/>
          <w:i w:val="false"/>
          <w:color w:val="000000"/>
          <w:sz w:val="28"/>
        </w:rPr>
        <w:t>      «1493528» сандары «1347895,6» сандарына ауыстырылсын;</w:t>
      </w:r>
      <w:r>
        <w:br/>
      </w:r>
      <w:r>
        <w:rPr>
          <w:rFonts w:ascii="Times New Roman"/>
          <w:b w:val="false"/>
          <w:i w:val="false"/>
          <w:color w:val="000000"/>
          <w:sz w:val="28"/>
        </w:rPr>
        <w:t>
</w:t>
      </w:r>
      <w:r>
        <w:rPr>
          <w:rFonts w:ascii="Times New Roman"/>
          <w:b w:val="false"/>
          <w:i w:val="false"/>
          <w:color w:val="000000"/>
          <w:sz w:val="28"/>
        </w:rPr>
        <w:t>      «44803,0» сандары «57388» сандарына ауыстырылсын;</w:t>
      </w:r>
      <w:r>
        <w:br/>
      </w:r>
      <w:r>
        <w:rPr>
          <w:rFonts w:ascii="Times New Roman"/>
          <w:b w:val="false"/>
          <w:i w:val="false"/>
          <w:color w:val="000000"/>
          <w:sz w:val="28"/>
        </w:rPr>
        <w:t>
</w:t>
      </w:r>
      <w:r>
        <w:rPr>
          <w:rFonts w:ascii="Times New Roman"/>
          <w:b w:val="false"/>
          <w:i w:val="false"/>
          <w:color w:val="000000"/>
          <w:sz w:val="28"/>
        </w:rPr>
        <w:t>      «406475,7» сандары «369673,7» сандарына ауыстырылсын;</w:t>
      </w:r>
      <w:r>
        <w:br/>
      </w:r>
      <w:r>
        <w:rPr>
          <w:rFonts w:ascii="Times New Roman"/>
          <w:b w:val="false"/>
          <w:i w:val="false"/>
          <w:color w:val="000000"/>
          <w:sz w:val="28"/>
        </w:rPr>
        <w:t>
</w:t>
      </w:r>
      <w:r>
        <w:rPr>
          <w:rFonts w:ascii="Times New Roman"/>
          <w:b w:val="false"/>
          <w:i w:val="false"/>
          <w:color w:val="000000"/>
          <w:sz w:val="28"/>
        </w:rPr>
        <w:t>      «2078815,6» сандары «2221443,4»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«3813459,3» сандары «3786237,7»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«8194,0» сандары «7946,1» сандарына ауыстырылсын;</w:t>
      </w:r>
      <w:r>
        <w:br/>
      </w:r>
      <w:r>
        <w:rPr>
          <w:rFonts w:ascii="Times New Roman"/>
          <w:b w:val="false"/>
          <w:i w:val="false"/>
          <w:color w:val="000000"/>
          <w:sz w:val="28"/>
        </w:rPr>
        <w:t>
</w:t>
      </w:r>
      <w:r>
        <w:rPr>
          <w:rFonts w:ascii="Times New Roman"/>
          <w:b w:val="false"/>
          <w:i w:val="false"/>
          <w:color w:val="000000"/>
          <w:sz w:val="28"/>
        </w:rPr>
        <w:t>      «11082,0» сандары «10749,6»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«90000,0» сандары «62253,0»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 келесі мазмұндағы 3 азат жолымен толықтылысын:</w:t>
      </w:r>
      <w:r>
        <w:br/>
      </w:r>
      <w:r>
        <w:rPr>
          <w:rFonts w:ascii="Times New Roman"/>
          <w:b w:val="false"/>
          <w:i w:val="false"/>
          <w:color w:val="000000"/>
          <w:sz w:val="28"/>
        </w:rPr>
        <w:t>
</w:t>
      </w:r>
      <w:r>
        <w:rPr>
          <w:rFonts w:ascii="Times New Roman"/>
          <w:b w:val="false"/>
          <w:i w:val="false"/>
          <w:color w:val="000000"/>
          <w:sz w:val="28"/>
        </w:rPr>
        <w:t>      «тұрмыстық деңгейі төмен отбасылардың студенттерінің оқу ақысын өтеуге әлеуметтік көмек көрсетуге сомасы 1657,0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тармақта:</w:t>
      </w:r>
      <w:r>
        <w:br/>
      </w:r>
      <w:r>
        <w:rPr>
          <w:rFonts w:ascii="Times New Roman"/>
          <w:b w:val="false"/>
          <w:i w:val="false"/>
          <w:color w:val="000000"/>
          <w:sz w:val="28"/>
        </w:rPr>
        <w:t>
</w:t>
      </w:r>
      <w:r>
        <w:rPr>
          <w:rFonts w:ascii="Times New Roman"/>
          <w:b w:val="false"/>
          <w:i w:val="false"/>
          <w:color w:val="000000"/>
          <w:sz w:val="28"/>
        </w:rPr>
        <w:t>      «820570,9» сандары «820378,2» сандарына ауыстырылсын, соның ішінде:</w:t>
      </w:r>
      <w:r>
        <w:br/>
      </w:r>
      <w:r>
        <w:rPr>
          <w:rFonts w:ascii="Times New Roman"/>
          <w:b w:val="false"/>
          <w:i w:val="false"/>
          <w:color w:val="000000"/>
          <w:sz w:val="28"/>
        </w:rPr>
        <w:t>
</w:t>
      </w:r>
      <w:r>
        <w:rPr>
          <w:rFonts w:ascii="Times New Roman"/>
          <w:b w:val="false"/>
          <w:i w:val="false"/>
          <w:color w:val="000000"/>
          <w:sz w:val="28"/>
        </w:rPr>
        <w:t>      «766570,9» сандары «766378,2»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Щучье аудандық мәслихаттың аталған шешiмiнің 1, 4 қосымшалары осы шешiмнiң 1, 4 қосымшаларына сәйкес жаңа редакцияда беріліп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тiркеуден өткен күннен бастап күшіне енедi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XIX сессиясының төрағасы                   А.Ибраева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«Щучье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мәслихаттың</w:t>
      </w:r>
      <w:r>
        <w:br/>
      </w:r>
      <w:r>
        <w:rPr>
          <w:rFonts w:ascii="Times New Roman"/>
          <w:b w:val="false"/>
          <w:i w:val="false"/>
          <w:color w:val="000000"/>
          <w:sz w:val="28"/>
        </w:rPr>
        <w:t>
2009 жылғы 27 қазандағы № С-19/3</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38"/>
        <w:gridCol w:w="1039"/>
        <w:gridCol w:w="1079"/>
        <w:gridCol w:w="7038"/>
        <w:gridCol w:w="23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санаттар</w:t>
            </w:r>
          </w:p>
        </w:tc>
        <w:tc>
          <w:tcPr>
            <w:tcW w:w="23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3996400,7</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1347895,6</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128082</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128082</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107372</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20710</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w:t>
            </w:r>
          </w:p>
        </w:tc>
      </w:tr>
      <w:tr>
        <w:trPr>
          <w:trHeight w:val="46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441114</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276446</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271400</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89800</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9785</w:t>
            </w:r>
          </w:p>
        </w:tc>
      </w:tr>
      <w:tr>
        <w:trPr>
          <w:trHeight w:val="6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40126</w:t>
            </w:r>
          </w:p>
        </w:tc>
      </w:tr>
      <w:tr>
        <w:trPr>
          <w:trHeight w:val="9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r>
      <w:tr>
        <w:trPr>
          <w:trHeight w:val="7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73500</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28600</w:t>
            </w:r>
          </w:p>
        </w:tc>
      </w:tr>
      <w:tr>
        <w:trPr>
          <w:trHeight w:val="54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44900</w:t>
            </w:r>
          </w:p>
        </w:tc>
      </w:tr>
      <w:tr>
        <w:trPr>
          <w:trHeight w:val="3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w:t>
            </w:r>
          </w:p>
        </w:tc>
      </w:tr>
      <w:tr>
        <w:trPr>
          <w:trHeight w:val="3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52262,6</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14270,6</w:t>
            </w:r>
          </w:p>
        </w:tc>
      </w:tr>
      <w:tr>
        <w:trPr>
          <w:trHeight w:val="46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14270,6</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26584</w:t>
            </w:r>
          </w:p>
        </w:tc>
      </w:tr>
      <w:tr>
        <w:trPr>
          <w:trHeight w:val="49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13600</w:t>
            </w:r>
          </w:p>
        </w:tc>
      </w:tr>
      <w:tr>
        <w:trPr>
          <w:trHeight w:val="9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9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w:t>
            </w:r>
          </w:p>
        </w:tc>
      </w:tr>
      <w:tr>
        <w:trPr>
          <w:trHeight w:val="6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4443</w:t>
            </w:r>
          </w:p>
        </w:tc>
      </w:tr>
      <w:tr>
        <w:trPr>
          <w:trHeight w:val="111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4031</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Құмар ойын бизнеске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Тіркелген салық</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6772</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9786</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9786</w:t>
            </w:r>
          </w:p>
        </w:tc>
      </w:tr>
      <w:tr>
        <w:trPr>
          <w:trHeight w:val="3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w:t>
            </w:r>
          </w:p>
        </w:tc>
      </w:tr>
      <w:tr>
        <w:trPr>
          <w:trHeight w:val="166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2259</w:t>
            </w:r>
          </w:p>
        </w:tc>
      </w:tr>
      <w:tr>
        <w:trPr>
          <w:trHeight w:val="13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w:t>
            </w:r>
          </w:p>
        </w:tc>
      </w:tr>
      <w:tr>
        <w:trPr>
          <w:trHeight w:val="7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27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12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7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57388</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67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103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08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0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w:t>
            </w:r>
          </w:p>
        </w:tc>
      </w:tr>
      <w:tr>
        <w:trPr>
          <w:trHeight w:val="165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1695</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369673,7</w:t>
            </w:r>
          </w:p>
        </w:tc>
      </w:tr>
      <w:tr>
        <w:trPr>
          <w:trHeight w:val="64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6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193724,7</w:t>
            </w:r>
          </w:p>
        </w:tc>
      </w:tr>
      <w:tr>
        <w:trPr>
          <w:trHeight w:val="30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191014,7</w:t>
            </w:r>
          </w:p>
        </w:tc>
      </w:tr>
      <w:tr>
        <w:trPr>
          <w:trHeight w:val="28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191014,7</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w:t>
            </w:r>
          </w:p>
        </w:tc>
      </w:tr>
      <w:tr>
        <w:trPr>
          <w:trHeight w:val="42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2221443,4</w:t>
            </w:r>
          </w:p>
        </w:tc>
      </w:tr>
      <w:tr>
        <w:trPr>
          <w:trHeight w:val="61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2221443,4</w:t>
            </w:r>
          </w:p>
        </w:tc>
      </w:tr>
      <w:tr>
        <w:trPr>
          <w:trHeight w:val="405"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2 221 443,4</w:t>
            </w:r>
          </w:p>
        </w:tc>
      </w:tr>
      <w:tr>
        <w:trPr>
          <w:trHeight w:val="39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1086263,9</w:t>
            </w:r>
          </w:p>
        </w:tc>
      </w:tr>
      <w:tr>
        <w:trPr>
          <w:trHeight w:val="36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926469,5</w:t>
            </w:r>
          </w:p>
        </w:tc>
      </w:tr>
      <w:tr>
        <w:trPr>
          <w:trHeight w:val="330" w:hRule="atLeast"/>
        </w:trPr>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78"/>
        <w:gridCol w:w="999"/>
        <w:gridCol w:w="999"/>
        <w:gridCol w:w="7138"/>
        <w:gridCol w:w="248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Атқарымдық топ</w:t>
            </w:r>
          </w:p>
        </w:tc>
        <w:tc>
          <w:tcPr>
            <w:tcW w:w="24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4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3786237,7</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129114,6</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106424,6</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Аудандық(облыстық маңызы бар қала) маслихаттардың қызметін камтамасыз ету </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37946,1</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 (облыстық маңызы бар қала)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37946,1</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9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15280,0</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11256,0</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r>
      <w:tr>
        <w:trPr>
          <w:trHeight w:val="6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3212,0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7410,0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7410,0</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0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40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1544235,0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1377900,7</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1375430,7</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1340830,7</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8527,0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10133,0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2774,0</w:t>
            </w:r>
          </w:p>
        </w:tc>
      </w:tr>
      <w:tr>
        <w:trPr>
          <w:trHeight w:val="10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50817,3</w:t>
            </w:r>
          </w:p>
        </w:tc>
      </w:tr>
      <w:tr>
        <w:trPr>
          <w:trHeight w:val="4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138163,0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47018,0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5638,0</w:t>
            </w:r>
          </w:p>
        </w:tc>
      </w:tr>
      <w:tr>
        <w:trPr>
          <w:trHeight w:val="12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11191,0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9609,0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24876,0</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11457,0</w:t>
            </w:r>
          </w:p>
        </w:tc>
      </w:tr>
      <w:tr>
        <w:trPr>
          <w:trHeight w:val="130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17443,0</w:t>
            </w:r>
          </w:p>
        </w:tc>
      </w:tr>
      <w:tr>
        <w:trPr>
          <w:trHeight w:val="6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w:t>
            </w:r>
          </w:p>
        </w:tc>
      </w:tr>
      <w:tr>
        <w:trPr>
          <w:trHeight w:val="4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980799,1</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құрылысы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65253,0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129029,8</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7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8035,0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29098,8</w:t>
            </w:r>
          </w:p>
        </w:tc>
      </w:tr>
      <w:tr>
        <w:trPr>
          <w:trHeight w:val="12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715091,5</w:t>
            </w:r>
          </w:p>
        </w:tc>
      </w:tr>
      <w:tr>
        <w:trPr>
          <w:trHeight w:val="1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34291,0</w:t>
            </w:r>
          </w:p>
        </w:tc>
      </w:tr>
      <w:tr>
        <w:trPr>
          <w:trHeight w:val="7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33891,0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12362,0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71646,0</w:t>
            </w:r>
          </w:p>
        </w:tc>
      </w:tr>
      <w:tr>
        <w:trPr>
          <w:trHeight w:val="3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19161,0</w:t>
            </w:r>
          </w:p>
        </w:tc>
      </w:tr>
      <w:tr>
        <w:trPr>
          <w:trHeight w:val="6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4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7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70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27706,0</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23221,0</w:t>
            </w:r>
          </w:p>
        </w:tc>
      </w:tr>
      <w:tr>
        <w:trPr>
          <w:trHeight w:val="4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10415,0</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3421,0</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3467,0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3467,0</w:t>
            </w:r>
          </w:p>
        </w:tc>
      </w:tr>
      <w:tr>
        <w:trPr>
          <w:trHeight w:val="4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710000,0</w:t>
            </w:r>
          </w:p>
        </w:tc>
      </w:tr>
      <w:tr>
        <w:trPr>
          <w:trHeight w:val="66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710000,0</w:t>
            </w:r>
          </w:p>
        </w:tc>
      </w:tr>
      <w:tr>
        <w:trPr>
          <w:trHeight w:val="52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710000,0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710000,0</w:t>
            </w:r>
          </w:p>
        </w:tc>
      </w:tr>
      <w:tr>
        <w:trPr>
          <w:trHeight w:val="12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91676,5</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8867,0</w:t>
            </w:r>
          </w:p>
        </w:tc>
      </w:tr>
      <w:tr>
        <w:trPr>
          <w:trHeight w:val="6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2587,0</w:t>
            </w:r>
          </w:p>
        </w:tc>
      </w:tr>
      <w:tr>
        <w:trPr>
          <w:trHeight w:val="12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4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6212,0</w:t>
            </w:r>
          </w:p>
        </w:tc>
      </w:tr>
      <w:tr>
        <w:trPr>
          <w:trHeight w:val="39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6212,0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мәслихаттың</w:t>
      </w:r>
      <w:r>
        <w:br/>
      </w:r>
      <w:r>
        <w:rPr>
          <w:rFonts w:ascii="Times New Roman"/>
          <w:b w:val="false"/>
          <w:i w:val="false"/>
          <w:color w:val="000000"/>
          <w:sz w:val="28"/>
        </w:rPr>
        <w:t>
2009 жылғы 27 қазандағы № С-19/3</w:t>
      </w:r>
      <w:r>
        <w:br/>
      </w:r>
      <w:r>
        <w:rPr>
          <w:rFonts w:ascii="Times New Roman"/>
          <w:b w:val="false"/>
          <w:i w:val="false"/>
          <w:color w:val="000000"/>
          <w:sz w:val="28"/>
        </w:rPr>
        <w:t>
шешіміне 4 қосымша</w:t>
      </w:r>
    </w:p>
    <w:p>
      <w:pPr>
        <w:spacing w:after="0"/>
        <w:ind w:left="0"/>
        <w:jc w:val="both"/>
      </w:pPr>
      <w:r>
        <w:rPr>
          <w:rFonts w:ascii="Times New Roman"/>
          <w:b/>
          <w:i w:val="false"/>
          <w:color w:val="000080"/>
          <w:sz w:val="28"/>
        </w:rPr>
        <w:t>Аудандық мәнді қала, кент, ауылдық (селолық)</w:t>
      </w:r>
      <w:r>
        <w:br/>
      </w:r>
      <w:r>
        <w:rPr>
          <w:rFonts w:ascii="Times New Roman"/>
          <w:b w:val="false"/>
          <w:i w:val="false"/>
          <w:color w:val="000000"/>
          <w:sz w:val="28"/>
        </w:rPr>
        <w:t>
</w:t>
      </w:r>
      <w:r>
        <w:rPr>
          <w:rFonts w:ascii="Times New Roman"/>
          <w:b/>
          <w:i w:val="false"/>
          <w:color w:val="000080"/>
          <w:sz w:val="28"/>
        </w:rPr>
        <w:t>округтер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5"/>
        <w:gridCol w:w="946"/>
        <w:gridCol w:w="987"/>
        <w:gridCol w:w="4053"/>
        <w:gridCol w:w="2063"/>
        <w:gridCol w:w="1820"/>
        <w:gridCol w:w="1801"/>
      </w:tblGrid>
      <w:tr>
        <w:trPr>
          <w:trHeight w:val="45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Щучинск</w:t>
            </w:r>
            <w:r>
              <w:br/>
            </w:r>
            <w:r>
              <w:rPr>
                <w:rFonts w:ascii="Times New Roman"/>
                <w:b w:val="false"/>
                <w:i w:val="false"/>
                <w:color w:val="000000"/>
                <w:sz w:val="20"/>
              </w:rPr>
              <w:t>
қ.</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w:t>
            </w:r>
            <w:r>
              <w:br/>
            </w:r>
            <w:r>
              <w:rPr>
                <w:rFonts w:ascii="Times New Roman"/>
                <w:b w:val="false"/>
                <w:i w:val="false"/>
                <w:color w:val="000000"/>
                <w:sz w:val="20"/>
              </w:rPr>
              <w:t>
к.</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1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60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60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98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33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7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2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33891</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9523</w:t>
            </w:r>
          </w:p>
        </w:tc>
      </w:tr>
      <w:tr>
        <w:trPr>
          <w:trHeight w:val="64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33891</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9523</w:t>
            </w:r>
          </w:p>
        </w:tc>
      </w:tr>
      <w:tr>
        <w:trPr>
          <w:trHeight w:val="63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w:t>
            </w:r>
          </w:p>
        </w:tc>
      </w:tr>
      <w:tr>
        <w:trPr>
          <w:trHeight w:val="94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w:t>
            </w:r>
          </w:p>
        </w:tc>
      </w:tr>
      <w:tr>
        <w:trPr>
          <w:trHeight w:val="94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12362</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6572</w:t>
            </w:r>
          </w:p>
        </w:tc>
      </w:tr>
      <w:tr>
        <w:trPr>
          <w:trHeight w:val="97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59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32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103293,5</w:t>
            </w:r>
          </w:p>
        </w:tc>
        <w:tc>
          <w:tcPr>
            <w:tcW w:w="1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38122</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342"/>
        <w:gridCol w:w="1261"/>
        <w:gridCol w:w="1422"/>
        <w:gridCol w:w="1281"/>
        <w:gridCol w:w="1241"/>
        <w:gridCol w:w="1100"/>
        <w:gridCol w:w="1403"/>
        <w:gridCol w:w="1463"/>
        <w:gridCol w:w="1767"/>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118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w:t>
            </w:r>
            <w:r>
              <w:br/>
            </w:r>
            <w:r>
              <w:rPr>
                <w:rFonts w:ascii="Times New Roman"/>
                <w:b w:val="false"/>
                <w:i w:val="false"/>
                <w:color w:val="000000"/>
                <w:sz w:val="20"/>
              </w:rPr>
              <w:t>
лай-</w:t>
            </w:r>
            <w:r>
              <w:br/>
            </w:r>
            <w:r>
              <w:rPr>
                <w:rFonts w:ascii="Times New Roman"/>
                <w:b w:val="false"/>
                <w:i w:val="false"/>
                <w:color w:val="000000"/>
                <w:sz w:val="20"/>
              </w:rPr>
              <w:t>
хан</w:t>
            </w:r>
            <w:r>
              <w:br/>
            </w:r>
            <w:r>
              <w:rPr>
                <w:rFonts w:ascii="Times New Roman"/>
                <w:b w:val="false"/>
                <w:i w:val="false"/>
                <w:color w:val="000000"/>
                <w:sz w:val="20"/>
              </w:rPr>
              <w:t>
с/о</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w:t>
            </w:r>
            <w:r>
              <w:br/>
            </w:r>
            <w:r>
              <w:rPr>
                <w:rFonts w:ascii="Times New Roman"/>
                <w:b w:val="false"/>
                <w:i w:val="false"/>
                <w:color w:val="000000"/>
                <w:sz w:val="20"/>
              </w:rPr>
              <w:t>
нов</w:t>
            </w:r>
            <w:r>
              <w:br/>
            </w:r>
            <w:r>
              <w:rPr>
                <w:rFonts w:ascii="Times New Roman"/>
                <w:b w:val="false"/>
                <w:i w:val="false"/>
                <w:color w:val="000000"/>
                <w:sz w:val="20"/>
              </w:rPr>
              <w:t>
с/о</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нобор</w:t>
            </w:r>
            <w:r>
              <w:br/>
            </w:r>
            <w:r>
              <w:rPr>
                <w:rFonts w:ascii="Times New Roman"/>
                <w:b w:val="false"/>
                <w:i w:val="false"/>
                <w:color w:val="000000"/>
                <w:sz w:val="20"/>
              </w:rPr>
              <w:t>
с/о</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поле</w:t>
            </w:r>
            <w:r>
              <w:br/>
            </w:r>
            <w:r>
              <w:rPr>
                <w:rFonts w:ascii="Times New Roman"/>
                <w:b w:val="false"/>
                <w:i w:val="false"/>
                <w:color w:val="000000"/>
                <w:sz w:val="20"/>
              </w:rPr>
              <w:t>
с/о</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w:t>
            </w:r>
            <w:r>
              <w:rPr>
                <w:rFonts w:ascii="Times New Roman"/>
                <w:b w:val="false"/>
                <w:i w:val="false"/>
                <w:color w:val="000000"/>
                <w:sz w:val="20"/>
              </w:rPr>
              <w:t>сары</w:t>
            </w:r>
            <w:r>
              <w:br/>
            </w:r>
            <w:r>
              <w:rPr>
                <w:rFonts w:ascii="Times New Roman"/>
                <w:b w:val="false"/>
                <w:i w:val="false"/>
                <w:color w:val="000000"/>
                <w:sz w:val="20"/>
              </w:rPr>
              <w:t>
</w:t>
            </w:r>
            <w:r>
              <w:rPr>
                <w:rFonts w:ascii="Times New Roman"/>
                <w:b w:val="false"/>
                <w:i w:val="false"/>
                <w:color w:val="000000"/>
                <w:sz w:val="20"/>
              </w:rPr>
              <w:t>с/о</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көл</w:t>
            </w:r>
            <w:r>
              <w:br/>
            </w:r>
            <w:r>
              <w:rPr>
                <w:rFonts w:ascii="Times New Roman"/>
                <w:b w:val="false"/>
                <w:i w:val="false"/>
                <w:color w:val="000000"/>
                <w:sz w:val="20"/>
              </w:rPr>
              <w:t>
</w:t>
            </w:r>
            <w:r>
              <w:rPr>
                <w:rFonts w:ascii="Times New Roman"/>
                <w:b w:val="false"/>
                <w:i w:val="false"/>
                <w:color w:val="000000"/>
                <w:sz w:val="20"/>
              </w:rPr>
              <w:t>с/о</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Ата-</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кен</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w:t>
            </w:r>
            <w:r>
              <w:rPr>
                <w:rFonts w:ascii="Times New Roman"/>
                <w:b w:val="false"/>
                <w:i w:val="false"/>
                <w:color w:val="000000"/>
                <w:sz w:val="20"/>
              </w:rPr>
              <w:t>рыз-</w:t>
            </w:r>
            <w:r>
              <w:br/>
            </w:r>
            <w:r>
              <w:rPr>
                <w:rFonts w:ascii="Times New Roman"/>
                <w:b w:val="false"/>
                <w:i w:val="false"/>
                <w:color w:val="000000"/>
                <w:sz w:val="20"/>
              </w:rPr>
              <w:t>
</w:t>
            </w:r>
            <w:r>
              <w:rPr>
                <w:rFonts w:ascii="Times New Roman"/>
                <w:b w:val="false"/>
                <w:i w:val="false"/>
                <w:color w:val="000000"/>
                <w:sz w:val="20"/>
              </w:rPr>
              <w:t>бай с/о</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Урум-</w:t>
            </w:r>
            <w:r>
              <w:br/>
            </w:r>
            <w:r>
              <w:rPr>
                <w:rFonts w:ascii="Times New Roman"/>
                <w:b w:val="false"/>
                <w:i w:val="false"/>
                <w:color w:val="000000"/>
                <w:sz w:val="20"/>
              </w:rPr>
              <w:t>
</w:t>
            </w:r>
            <w:r>
              <w:rPr>
                <w:rFonts w:ascii="Times New Roman"/>
                <w:b w:val="false"/>
                <w:i w:val="false"/>
                <w:color w:val="000000"/>
                <w:sz w:val="20"/>
              </w:rPr>
              <w:t>кай</w:t>
            </w:r>
            <w:r>
              <w:br/>
            </w:r>
            <w:r>
              <w:rPr>
                <w:rFonts w:ascii="Times New Roman"/>
                <w:b w:val="false"/>
                <w:i w:val="false"/>
                <w:color w:val="000000"/>
                <w:sz w:val="20"/>
              </w:rPr>
              <w:t>
</w:t>
            </w:r>
            <w:r>
              <w:rPr>
                <w:rFonts w:ascii="Times New Roman"/>
                <w:b w:val="false"/>
                <w:i w:val="false"/>
                <w:color w:val="000000"/>
                <w:sz w:val="20"/>
              </w:rPr>
              <w:t>с/о</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w:t>
            </w:r>
            <w:r>
              <w:rPr>
                <w:rFonts w:ascii="Times New Roman"/>
                <w:b w:val="false"/>
                <w:i w:val="false"/>
                <w:color w:val="000000"/>
                <w:sz w:val="20"/>
              </w:rPr>
              <w:t>Юрьев</w:t>
            </w:r>
            <w:r>
              <w:br/>
            </w:r>
            <w:r>
              <w:rPr>
                <w:rFonts w:ascii="Times New Roman"/>
                <w:b w:val="false"/>
                <w:i w:val="false"/>
                <w:color w:val="000000"/>
                <w:sz w:val="20"/>
              </w:rPr>
              <w:t>
</w:t>
            </w:r>
            <w:r>
              <w:rPr>
                <w:rFonts w:ascii="Times New Roman"/>
                <w:b w:val="false"/>
                <w:i w:val="false"/>
                <w:color w:val="000000"/>
                <w:sz w:val="20"/>
              </w:rPr>
              <w:t>с/о</w:t>
            </w:r>
          </w:p>
        </w:tc>
      </w:tr>
      <w:tr>
        <w:trPr>
          <w:trHeight w:val="31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40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5134</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4611</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5134</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4611</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37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5134</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4611</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37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3991</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5134</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4436</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4611</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w:t>
            </w:r>
          </w:p>
        </w:tc>
      </w:tr>
      <w:tr>
        <w:trPr>
          <w:trHeight w:val="33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3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48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7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1063</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52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4417</w:t>
            </w:r>
          </w:p>
        </w:tc>
        <w:tc>
          <w:tcPr>
            <w:tcW w:w="13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5426</w:t>
            </w:r>
          </w:p>
        </w:tc>
        <w:tc>
          <w:tcPr>
            <w:tcW w:w="1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5149</w:t>
            </w:r>
          </w:p>
        </w:tc>
        <w:tc>
          <w:tcPr>
            <w:tcW w:w="14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4451</w:t>
            </w:r>
          </w:p>
        </w:tc>
        <w:tc>
          <w:tcPr>
            <w:tcW w:w="12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6368</w:t>
            </w:r>
          </w:p>
        </w:tc>
        <w:tc>
          <w:tcPr>
            <w:tcW w:w="12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4986</w:t>
            </w:r>
          </w:p>
        </w:tc>
        <w:tc>
          <w:tcPr>
            <w:tcW w:w="1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5123</w:t>
            </w:r>
          </w:p>
        </w:tc>
        <w:tc>
          <w:tcPr>
            <w:tcW w:w="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3428</w:t>
            </w:r>
          </w:p>
        </w:tc>
        <w:tc>
          <w:tcPr>
            <w:tcW w:w="1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4938</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