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e1609" w14:textId="32e16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Көшелерге атаулар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Щучье ауданы Бурабай кенті әкімінің 2009 жылғы 19 мамырдағы № 9 шешімі. Ақмола облысы Щучье ауданының Әділет басқармасында 2009 жылғы 19 маусымда № 1-19-159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35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Республикасының әкімшілік-аумақтық құрылысы туралы" Қазақстан Республикасының 1993 жылғы 8 желтоқсандағы Заңының 14 бабының </w:t>
      </w:r>
      <w:r>
        <w:rPr>
          <w:rFonts w:ascii="Times New Roman"/>
          <w:b w:val="false"/>
          <w:i w:val="false"/>
          <w:color w:val="000000"/>
          <w:sz w:val="28"/>
        </w:rPr>
        <w:t>4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2009 жылдың 14 мамырдағы тұрғындар жиналысының хаттамасын есепке ала отырып Бурабай кентінің әкімі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Бурабай кентіндегі көшелерге атаулар беру: № 1 көшеге - Біржан сал атауын, № 2 көшеге - Бөгембай батыр атауын, № 3 көшеге - Андықожа батыр атауын, № 4 көшеге - Үкілі Ыбырай атауын.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Бурбай кенті әкімінің орынбасары Б.М.Патсаевқа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Щучье ауданының Әділет басқармасында мемлекеттік тіркеуден өткен күнінен және ресми жарияланған күнінен бастап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Бурабай кентінің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әкімі                                      Қ.Әшімянов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