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b988" w14:textId="32bb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2008 жылғы 10 желтоқсандағы N 135 "2009 жылға арналған қоршаған ортаға эмиссиялар үшін төлемақы ставкаларын арттыру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2009 жылғы 13 наурыздағы N 176 шешімі. Ақтөбе облысының Әділет департаментінде 2009 жылғы 25 наурызда N 3285 тіркелді. Күші жойылды - Ақтөбе облыстық мәслихатының 2009 жылғы 21 желтоқсандағы № 234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облыстық мәслихатының 2009.12.21 № 234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туралы" 2009 жылғы 12 ақпандағы N 133-IV Қазақстан Республикасының Заңының 1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44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"Салықтар және бюджетке төленетін басқа да міндетті төлемдер туралы" Қазақстан Республикасының Кодексінің (Салық Кодексі) 495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облыстық мәслихат ШЕШІМ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Ақтөбе облысының әділет департаментінде 2008 жылғы 29 желтоқсанда N 3277 тіркелген, "Ақтөбе" және "Актюбинский вестник" газеттерінің 2008 жылғы 30 желтоқсандағы N 160-161 жарияланған 2008 жылғы 10 желтоқсандағы N 135 "2009 жылға арналған қоршаған ортаға эмиссиялар үшін төлемақы ставкаларын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кестесі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6253"/>
        <w:gridCol w:w="3373"/>
      </w:tblGrid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диоксиді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диоксиді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сутегі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кесте мынадай мазмұндағы 1.3.7 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253"/>
        <w:gridCol w:w="1133"/>
        <w:gridCol w:w="2933"/>
      </w:tblGrid>
      <w:tr>
        <w:trPr>
          <w:trHeight w:val="1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элементарлық күкірт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Н. САБДЫҚОВ                   А. ЕСІРКЕПОВ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