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dec95" w14:textId="93dec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2008 жылғы 10 желтоқсандағы N 125 "2009 жылға арналған облыстық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мәслихатының 2009 жылғы 18 сәуірдегі N 181 шешімі. Ақтөбе облысының Әділет департаментінде 2009 жылғы 28 сәуірде N 3288 тіркелді. Күші жойылды - Ақтөбе облыстық мәслихатының 2010 жылғы 14 шілдедегі № 321 шешімімен</w:t>
      </w:r>
    </w:p>
    <w:p>
      <w:pPr>
        <w:spacing w:after="0"/>
        <w:ind w:left="0"/>
        <w:jc w:val="both"/>
      </w:pPr>
      <w:r>
        <w:rPr>
          <w:rFonts w:ascii="Times New Roman"/>
          <w:b w:val="false"/>
          <w:i w:val="false"/>
          <w:color w:val="ff0000"/>
          <w:sz w:val="28"/>
        </w:rPr>
        <w:t xml:space="preserve">      Ескерту. Күші жойылды - Ақтөбе облыстық мәслихатының 2010.07.14 № 321 шешімімен. </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N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2008 жылғы 4 желтоқсандағы N 95 Бюджеттік Кодексінің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xml:space="preserve"> және </w:t>
      </w:r>
      <w:r>
        <w:rPr>
          <w:rFonts w:ascii="Times New Roman"/>
          <w:b w:val="false"/>
          <w:i w:val="false"/>
          <w:color w:val="000000"/>
          <w:sz w:val="28"/>
        </w:rPr>
        <w:t>4 тармағына</w:t>
      </w:r>
      <w:r>
        <w:rPr>
          <w:rFonts w:ascii="Times New Roman"/>
          <w:b w:val="false"/>
          <w:i w:val="false"/>
          <w:color w:val="000000"/>
          <w:sz w:val="28"/>
        </w:rPr>
        <w:t xml:space="preserve"> және Қазақстан Республикасының 2009 жылғы 9 сәуірдегі N 150 "2009-2011 жылдарға арналған республикалық бюджет туралы" Қазақстан Республикасының Заңына өзгерістер мен толықтырулар енгізу туралы" </w:t>
      </w:r>
      <w:r>
        <w:rPr>
          <w:rFonts w:ascii="Times New Roman"/>
          <w:b w:val="false"/>
          <w:i w:val="false"/>
          <w:color w:val="000000"/>
          <w:sz w:val="28"/>
        </w:rPr>
        <w:t>Заңына</w:t>
      </w:r>
      <w:r>
        <w:rPr>
          <w:rFonts w:ascii="Times New Roman"/>
          <w:b w:val="false"/>
          <w:i w:val="false"/>
          <w:color w:val="000000"/>
          <w:sz w:val="28"/>
        </w:rPr>
        <w:t xml:space="preserve"> сәйкес </w:t>
      </w:r>
      <w:r>
        <w:rPr>
          <w:rFonts w:ascii="Times New Roman"/>
          <w:b/>
          <w:i w:val="false"/>
          <w:color w:val="000000"/>
          <w:sz w:val="28"/>
        </w:rPr>
        <w:t xml:space="preserve">облыстық мәслихат ШЕШІМ ЕТЕДІ: </w:t>
      </w:r>
    </w:p>
    <w:bookmarkEnd w:id="0"/>
    <w:bookmarkStart w:name="z2" w:id="1"/>
    <w:p>
      <w:pPr>
        <w:spacing w:after="0"/>
        <w:ind w:left="0"/>
        <w:jc w:val="both"/>
      </w:pPr>
      <w:r>
        <w:rPr>
          <w:rFonts w:ascii="Times New Roman"/>
          <w:b w:val="false"/>
          <w:i w:val="false"/>
          <w:color w:val="000000"/>
          <w:sz w:val="28"/>
        </w:rPr>
        <w:t xml:space="preserve">
      1. Облыстық мәслихаттың Ақтөбе облысының әділет департаментінде 2009 жылғы 12 қаңтарда N 3279 тіркелген, 2009 жылғы 15 қаңтарда "Ақтөбе" және "Актюбинский вестник" газеттерінің N 6-7 жарияланған 2008 жылғы 10 желтоқсандағы N 125 "2009 жылға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(Ақтөбе облысының әділет департаментінде 2009 жылғы 23 ақпанда N 3280 тіркелген, 2009 жылғы 7 наурыздағы "Ақтөбе" және "Актюбинский вестник" газеттерінің N 31-32 жарияланған 2009 жылғы 6 ақпандағы N 153 </w:t>
      </w:r>
      <w:r>
        <w:rPr>
          <w:rFonts w:ascii="Times New Roman"/>
          <w:b w:val="false"/>
          <w:i w:val="false"/>
          <w:color w:val="000000"/>
          <w:sz w:val="28"/>
        </w:rPr>
        <w:t>шешімімен</w:t>
      </w:r>
      <w:r>
        <w:rPr>
          <w:rFonts w:ascii="Times New Roman"/>
          <w:b w:val="false"/>
          <w:i w:val="false"/>
          <w:color w:val="000000"/>
          <w:sz w:val="28"/>
        </w:rPr>
        <w:t xml:space="preserve"> енгізілген өзгерістер мен толықтыруларды еске ала отырып)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1) 1 тармақта: </w:t>
      </w:r>
    </w:p>
    <w:bookmarkEnd w:id="2"/>
    <w:bookmarkStart w:name="z4" w:id="3"/>
    <w:p>
      <w:pPr>
        <w:spacing w:after="0"/>
        <w:ind w:left="0"/>
        <w:jc w:val="both"/>
      </w:pPr>
      <w:r>
        <w:rPr>
          <w:rFonts w:ascii="Times New Roman"/>
          <w:b w:val="false"/>
          <w:i w:val="false"/>
          <w:color w:val="000000"/>
          <w:sz w:val="28"/>
        </w:rPr>
        <w:t xml:space="preserve">
      1) тармақшасында: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"63 017 481,2" деген цифрлар "78 899 236,2" деген цифрлармен ауыстырылсын;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салықтық түсімдері бойынша </w:t>
      </w:r>
      <w:r>
        <w:br/>
      </w:r>
      <w:r>
        <w:rPr>
          <w:rFonts w:ascii="Times New Roman"/>
          <w:b w:val="false"/>
          <w:i w:val="false"/>
          <w:color w:val="000000"/>
          <w:sz w:val="28"/>
        </w:rPr>
        <w:t xml:space="preserve">
      "23 311 233" деген цифрлар "26 841 584" деген цифрлармен ауыстырылсын; </w:t>
      </w:r>
      <w:r>
        <w:br/>
      </w:r>
      <w:r>
        <w:rPr>
          <w:rFonts w:ascii="Times New Roman"/>
          <w:b w:val="false"/>
          <w:i w:val="false"/>
          <w:color w:val="000000"/>
          <w:sz w:val="28"/>
        </w:rPr>
        <w:t xml:space="preserve">
      салықтық емес түсімдер бойынша </w:t>
      </w:r>
      <w:r>
        <w:br/>
      </w:r>
      <w:r>
        <w:rPr>
          <w:rFonts w:ascii="Times New Roman"/>
          <w:b w:val="false"/>
          <w:i w:val="false"/>
          <w:color w:val="000000"/>
          <w:sz w:val="28"/>
        </w:rPr>
        <w:t xml:space="preserve">
      "333 037" деген цифрлар "375 037" деген цифрлармен ауыстырылсын; </w:t>
      </w:r>
      <w:r>
        <w:br/>
      </w:r>
      <w:r>
        <w:rPr>
          <w:rFonts w:ascii="Times New Roman"/>
          <w:b w:val="false"/>
          <w:i w:val="false"/>
          <w:color w:val="000000"/>
          <w:sz w:val="28"/>
        </w:rPr>
        <w:t xml:space="preserve">
      трансферттер түсімдері бойынша </w:t>
      </w:r>
      <w:r>
        <w:br/>
      </w:r>
      <w:r>
        <w:rPr>
          <w:rFonts w:ascii="Times New Roman"/>
          <w:b w:val="false"/>
          <w:i w:val="false"/>
          <w:color w:val="000000"/>
          <w:sz w:val="28"/>
        </w:rPr>
        <w:t xml:space="preserve">
      "39 373 211,2" деген цифрлар "51 682 615,2" деген цифрлармен ауыстырылсын;      </w:t>
      </w:r>
    </w:p>
    <w:bookmarkEnd w:id="3"/>
    <w:p>
      <w:pPr>
        <w:spacing w:after="0"/>
        <w:ind w:left="0"/>
        <w:jc w:val="both"/>
      </w:pPr>
      <w:r>
        <w:rPr>
          <w:rFonts w:ascii="Times New Roman"/>
          <w:b w:val="false"/>
          <w:i w:val="false"/>
          <w:color w:val="000000"/>
          <w:sz w:val="28"/>
        </w:rPr>
        <w:t xml:space="preserve">      2) тармақшасында: </w:t>
      </w:r>
      <w:r>
        <w:br/>
      </w:r>
      <w:r>
        <w:rPr>
          <w:rFonts w:ascii="Times New Roman"/>
          <w:b w:val="false"/>
          <w:i w:val="false"/>
          <w:color w:val="000000"/>
          <w:sz w:val="28"/>
        </w:rPr>
        <w:t xml:space="preserve">
      шығындар </w:t>
      </w:r>
      <w:r>
        <w:br/>
      </w:r>
      <w:r>
        <w:rPr>
          <w:rFonts w:ascii="Times New Roman"/>
          <w:b w:val="false"/>
          <w:i w:val="false"/>
          <w:color w:val="000000"/>
          <w:sz w:val="28"/>
        </w:rPr>
        <w:t xml:space="preserve">
      "62 706 616,7" деген цифрлар "78 165 371,7" деген цифрлармен ауыстырылсын; </w:t>
      </w:r>
    </w:p>
    <w:p>
      <w:pPr>
        <w:spacing w:after="0"/>
        <w:ind w:left="0"/>
        <w:jc w:val="both"/>
      </w:pPr>
      <w:r>
        <w:rPr>
          <w:rFonts w:ascii="Times New Roman"/>
          <w:b w:val="false"/>
          <w:i w:val="false"/>
          <w:color w:val="000000"/>
          <w:sz w:val="28"/>
        </w:rPr>
        <w:t xml:space="preserve">      3) тармақшасында: </w:t>
      </w:r>
      <w:r>
        <w:br/>
      </w:r>
      <w:r>
        <w:rPr>
          <w:rFonts w:ascii="Times New Roman"/>
          <w:b w:val="false"/>
          <w:i w:val="false"/>
          <w:color w:val="000000"/>
          <w:sz w:val="28"/>
        </w:rPr>
        <w:t xml:space="preserve">
      таза бюджеттік кредит беру </w:t>
      </w:r>
      <w:r>
        <w:br/>
      </w:r>
      <w:r>
        <w:rPr>
          <w:rFonts w:ascii="Times New Roman"/>
          <w:b w:val="false"/>
          <w:i w:val="false"/>
          <w:color w:val="000000"/>
          <w:sz w:val="28"/>
        </w:rPr>
        <w:t xml:space="preserve">
      "230 209,4" деген цифрлар "-69 790,6" деген цифрлармен ауыстырылсын;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бюджеттік кредиттер </w:t>
      </w:r>
      <w:r>
        <w:br/>
      </w:r>
      <w:r>
        <w:rPr>
          <w:rFonts w:ascii="Times New Roman"/>
          <w:b w:val="false"/>
          <w:i w:val="false"/>
          <w:color w:val="000000"/>
          <w:sz w:val="28"/>
        </w:rPr>
        <w:t xml:space="preserve">
      "1 488 000" деген цифрлар "1 188 000" деген цифрлармен ауыстырылсын; </w:t>
      </w:r>
    </w:p>
    <w:p>
      <w:pPr>
        <w:spacing w:after="0"/>
        <w:ind w:left="0"/>
        <w:jc w:val="both"/>
      </w:pPr>
      <w:r>
        <w:rPr>
          <w:rFonts w:ascii="Times New Roman"/>
          <w:b w:val="false"/>
          <w:i w:val="false"/>
          <w:color w:val="000000"/>
          <w:sz w:val="28"/>
        </w:rPr>
        <w:t xml:space="preserve">      4) тармақшасында: </w:t>
      </w:r>
      <w:r>
        <w:br/>
      </w:r>
      <w:r>
        <w:rPr>
          <w:rFonts w:ascii="Times New Roman"/>
          <w:b w:val="false"/>
          <w:i w:val="false"/>
          <w:color w:val="000000"/>
          <w:sz w:val="28"/>
        </w:rPr>
        <w:t xml:space="preserve">
      қаржы активтерiмен жасалатын операциялар бойынша сальдо </w:t>
      </w:r>
      <w:r>
        <w:br/>
      </w:r>
      <w:r>
        <w:rPr>
          <w:rFonts w:ascii="Times New Roman"/>
          <w:b w:val="false"/>
          <w:i w:val="false"/>
          <w:color w:val="000000"/>
          <w:sz w:val="28"/>
        </w:rPr>
        <w:t xml:space="preserve">
      "250 000" деген цифрлар "973 000" деген цифрлармен ауыстырылсын;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қаржы активтерiн сатып алу </w:t>
      </w:r>
      <w:r>
        <w:br/>
      </w:r>
      <w:r>
        <w:rPr>
          <w:rFonts w:ascii="Times New Roman"/>
          <w:b w:val="false"/>
          <w:i w:val="false"/>
          <w:color w:val="000000"/>
          <w:sz w:val="28"/>
        </w:rPr>
        <w:t xml:space="preserve">
      "250 000" деген цифрлар "973 000" деген цифрлармен ауыстырылсын; </w:t>
      </w:r>
    </w:p>
    <w:bookmarkStart w:name="z5" w:id="4"/>
    <w:p>
      <w:pPr>
        <w:spacing w:after="0"/>
        <w:ind w:left="0"/>
        <w:jc w:val="both"/>
      </w:pPr>
      <w:r>
        <w:rPr>
          <w:rFonts w:ascii="Times New Roman"/>
          <w:b w:val="false"/>
          <w:i w:val="false"/>
          <w:color w:val="000000"/>
          <w:sz w:val="28"/>
        </w:rPr>
        <w:t xml:space="preserve">
      2) 5 тармақ жаңа редакцияда жазылсын: </w:t>
      </w:r>
      <w:r>
        <w:br/>
      </w:r>
      <w:r>
        <w:rPr>
          <w:rFonts w:ascii="Times New Roman"/>
          <w:b w:val="false"/>
          <w:i w:val="false"/>
          <w:color w:val="000000"/>
          <w:sz w:val="28"/>
        </w:rPr>
        <w:t xml:space="preserve">
      "2009 жылға арналған облыстық бюджетте Ақтөбе қаласының және аудандардың бюджеттерінен облыстық бюджетке бюджеттік алулардың көлемі 4 807 384 мың теңге сомасында көзделсін, оның ішінде: </w:t>
      </w:r>
      <w:r>
        <w:br/>
      </w:r>
      <w:r>
        <w:rPr>
          <w:rFonts w:ascii="Times New Roman"/>
          <w:b w:val="false"/>
          <w:i w:val="false"/>
          <w:color w:val="000000"/>
          <w:sz w:val="28"/>
        </w:rPr>
        <w:t xml:space="preserve">
      Ақтөбе қаласынан 1 354 279 мың теңге; </w:t>
      </w:r>
      <w:r>
        <w:br/>
      </w:r>
      <w:r>
        <w:rPr>
          <w:rFonts w:ascii="Times New Roman"/>
          <w:b w:val="false"/>
          <w:i w:val="false"/>
          <w:color w:val="000000"/>
          <w:sz w:val="28"/>
        </w:rPr>
        <w:t xml:space="preserve">
      Мұғалжардан 3 204 274 мың теңге; </w:t>
      </w:r>
      <w:r>
        <w:br/>
      </w:r>
      <w:r>
        <w:rPr>
          <w:rFonts w:ascii="Times New Roman"/>
          <w:b w:val="false"/>
          <w:i w:val="false"/>
          <w:color w:val="000000"/>
          <w:sz w:val="28"/>
        </w:rPr>
        <w:t xml:space="preserve">
      Хромтаудан 248 831 мың теңге". </w:t>
      </w:r>
    </w:p>
    <w:bookmarkEnd w:id="4"/>
    <w:bookmarkStart w:name="z6" w:id="5"/>
    <w:p>
      <w:pPr>
        <w:spacing w:after="0"/>
        <w:ind w:left="0"/>
        <w:jc w:val="both"/>
      </w:pPr>
      <w:r>
        <w:rPr>
          <w:rFonts w:ascii="Times New Roman"/>
          <w:b w:val="false"/>
          <w:i w:val="false"/>
          <w:color w:val="000000"/>
          <w:sz w:val="28"/>
        </w:rPr>
        <w:t xml:space="preserve">
      3) 6 тармақта: </w:t>
      </w:r>
      <w:r>
        <w:br/>
      </w:r>
      <w:r>
        <w:rPr>
          <w:rFonts w:ascii="Times New Roman"/>
          <w:b w:val="false"/>
          <w:i w:val="false"/>
          <w:color w:val="000000"/>
          <w:sz w:val="28"/>
        </w:rPr>
        <w:t xml:space="preserve">
      "сәйкес" деген сөзден кейін "2009 жылғы 1 қаңтардан" деген сөздермен толықтырылсын; </w:t>
      </w:r>
    </w:p>
    <w:bookmarkEnd w:id="5"/>
    <w:p>
      <w:pPr>
        <w:spacing w:after="0"/>
        <w:ind w:left="0"/>
        <w:jc w:val="both"/>
      </w:pPr>
      <w:r>
        <w:rPr>
          <w:rFonts w:ascii="Times New Roman"/>
          <w:b w:val="false"/>
          <w:i w:val="false"/>
          <w:color w:val="000000"/>
          <w:sz w:val="28"/>
        </w:rPr>
        <w:t xml:space="preserve">      6 тармақ мынадай мазмұндағы екінші бөлігімен толықтырылсын: </w:t>
      </w:r>
      <w:r>
        <w:br/>
      </w:r>
      <w:r>
        <w:rPr>
          <w:rFonts w:ascii="Times New Roman"/>
          <w:b w:val="false"/>
          <w:i w:val="false"/>
          <w:color w:val="000000"/>
          <w:sz w:val="28"/>
        </w:rPr>
        <w:t xml:space="preserve">
      "2009 жылғы 1 шілдеден: </w:t>
      </w:r>
      <w:r>
        <w:br/>
      </w:r>
      <w:r>
        <w:rPr>
          <w:rFonts w:ascii="Times New Roman"/>
          <w:b w:val="false"/>
          <w:i w:val="false"/>
          <w:color w:val="000000"/>
          <w:sz w:val="28"/>
        </w:rPr>
        <w:t xml:space="preserve">
      1) жалақының ең төменгі мөлшері - 13 717 теңге; </w:t>
      </w:r>
      <w:r>
        <w:br/>
      </w:r>
      <w:r>
        <w:rPr>
          <w:rFonts w:ascii="Times New Roman"/>
          <w:b w:val="false"/>
          <w:i w:val="false"/>
          <w:color w:val="000000"/>
          <w:sz w:val="28"/>
        </w:rPr>
        <w:t xml:space="preserve">
      2)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- 1 296 теңге; </w:t>
      </w:r>
      <w:r>
        <w:br/>
      </w:r>
      <w:r>
        <w:rPr>
          <w:rFonts w:ascii="Times New Roman"/>
          <w:b w:val="false"/>
          <w:i w:val="false"/>
          <w:color w:val="000000"/>
          <w:sz w:val="28"/>
        </w:rPr>
        <w:t xml:space="preserve">
      3) базалық әлеуметтік төлемдердің мөлшерін есептеу үшін ең төменгі күнкөріс деңгейінің шамасы - 13 717 теңге мөлшерінде белгіленсін". </w:t>
      </w:r>
    </w:p>
    <w:bookmarkStart w:name="z7" w:id="6"/>
    <w:p>
      <w:pPr>
        <w:spacing w:after="0"/>
        <w:ind w:left="0"/>
        <w:jc w:val="both"/>
      </w:pPr>
      <w:r>
        <w:rPr>
          <w:rFonts w:ascii="Times New Roman"/>
          <w:b w:val="false"/>
          <w:i w:val="false"/>
          <w:color w:val="000000"/>
          <w:sz w:val="28"/>
        </w:rPr>
        <w:t xml:space="preserve">
      4) 9 тармақта: </w:t>
      </w:r>
      <w:r>
        <w:br/>
      </w:r>
      <w:r>
        <w:rPr>
          <w:rFonts w:ascii="Times New Roman"/>
          <w:b w:val="false"/>
          <w:i w:val="false"/>
          <w:color w:val="000000"/>
          <w:sz w:val="28"/>
        </w:rPr>
        <w:t xml:space="preserve">
      "11 475 901" деген цифрлар "11 262 911" деген цифрлармен ауыстырылсын;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"1 097 218" деген цифрлар "1 104 501" деген цифрлармен ауыстырылсын; </w:t>
      </w:r>
      <w:r>
        <w:br/>
      </w:r>
      <w:r>
        <w:rPr>
          <w:rFonts w:ascii="Times New Roman"/>
          <w:b w:val="false"/>
          <w:i w:val="false"/>
          <w:color w:val="000000"/>
          <w:sz w:val="28"/>
        </w:rPr>
        <w:t xml:space="preserve">
      "1 023 335" деген цифрлар "1 022 077" деген цифрлармен ауыстырылсын; </w:t>
      </w:r>
      <w:r>
        <w:br/>
      </w:r>
      <w:r>
        <w:rPr>
          <w:rFonts w:ascii="Times New Roman"/>
          <w:b w:val="false"/>
          <w:i w:val="false"/>
          <w:color w:val="000000"/>
          <w:sz w:val="28"/>
        </w:rPr>
        <w:t xml:space="preserve">
      "1 043 590" деген цифрлар "958 699" деген цифрлармен ауыстырылсын; </w:t>
      </w:r>
      <w:r>
        <w:br/>
      </w:r>
      <w:r>
        <w:rPr>
          <w:rFonts w:ascii="Times New Roman"/>
          <w:b w:val="false"/>
          <w:i w:val="false"/>
          <w:color w:val="000000"/>
          <w:sz w:val="28"/>
        </w:rPr>
        <w:t xml:space="preserve">
      "1 172 199" деген цифрлар "1 173 500" деген цифрлармен ауыстырылсын; </w:t>
      </w:r>
      <w:r>
        <w:br/>
      </w:r>
      <w:r>
        <w:rPr>
          <w:rFonts w:ascii="Times New Roman"/>
          <w:b w:val="false"/>
          <w:i w:val="false"/>
          <w:color w:val="000000"/>
          <w:sz w:val="28"/>
        </w:rPr>
        <w:t xml:space="preserve">
      "883 125" деген цифрлар "897 522" деген цифрлармен ауыстырылсын; </w:t>
      </w:r>
      <w:r>
        <w:br/>
      </w:r>
      <w:r>
        <w:rPr>
          <w:rFonts w:ascii="Times New Roman"/>
          <w:b w:val="false"/>
          <w:i w:val="false"/>
          <w:color w:val="000000"/>
          <w:sz w:val="28"/>
        </w:rPr>
        <w:t xml:space="preserve">
      "1 427 106" деген цифрлар "1 460 938" деген цифрлармен ауыстырылсын; </w:t>
      </w:r>
      <w:r>
        <w:br/>
      </w:r>
      <w:r>
        <w:rPr>
          <w:rFonts w:ascii="Times New Roman"/>
          <w:b w:val="false"/>
          <w:i w:val="false"/>
          <w:color w:val="000000"/>
          <w:sz w:val="28"/>
        </w:rPr>
        <w:t xml:space="preserve">
      "1 375 737" деген цифрлар "1 361 345" деген цифрлармен ауыстырылсын; </w:t>
      </w:r>
      <w:r>
        <w:br/>
      </w:r>
      <w:r>
        <w:rPr>
          <w:rFonts w:ascii="Times New Roman"/>
          <w:b w:val="false"/>
          <w:i w:val="false"/>
          <w:color w:val="000000"/>
          <w:sz w:val="28"/>
        </w:rPr>
        <w:t xml:space="preserve">
      "380 654" деген цифрлар "139 015" деген цифрлармен ауыстырылсын; </w:t>
      </w:r>
      <w:r>
        <w:br/>
      </w:r>
      <w:r>
        <w:rPr>
          <w:rFonts w:ascii="Times New Roman"/>
          <w:b w:val="false"/>
          <w:i w:val="false"/>
          <w:color w:val="000000"/>
          <w:sz w:val="28"/>
        </w:rPr>
        <w:t xml:space="preserve">
      "1 215 091" деген цифрлар "1 283 032" деген цифрлармен ауыстырылсын; </w:t>
      </w:r>
      <w:r>
        <w:br/>
      </w:r>
      <w:r>
        <w:rPr>
          <w:rFonts w:ascii="Times New Roman"/>
          <w:b w:val="false"/>
          <w:i w:val="false"/>
          <w:color w:val="000000"/>
          <w:sz w:val="28"/>
        </w:rPr>
        <w:t xml:space="preserve">
      "1 857 846" деген цифрлар "1 862 282" деген цифрлармен ауыстырылсын. </w:t>
      </w:r>
    </w:p>
    <w:bookmarkEnd w:id="6"/>
    <w:bookmarkStart w:name="z8" w:id="7"/>
    <w:p>
      <w:pPr>
        <w:spacing w:after="0"/>
        <w:ind w:left="0"/>
        <w:jc w:val="both"/>
      </w:pPr>
      <w:r>
        <w:rPr>
          <w:rFonts w:ascii="Times New Roman"/>
          <w:b w:val="false"/>
          <w:i w:val="false"/>
          <w:color w:val="000000"/>
          <w:sz w:val="28"/>
        </w:rPr>
        <w:t xml:space="preserve">
      5) 15 тармақта: </w:t>
      </w:r>
      <w:r>
        <w:br/>
      </w:r>
      <w:r>
        <w:rPr>
          <w:rFonts w:ascii="Times New Roman"/>
          <w:b w:val="false"/>
          <w:i w:val="false"/>
          <w:color w:val="000000"/>
          <w:sz w:val="28"/>
        </w:rPr>
        <w:t xml:space="preserve">
      1 абзацтың бөлігінде: </w:t>
      </w:r>
      <w:r>
        <w:br/>
      </w:r>
      <w:r>
        <w:rPr>
          <w:rFonts w:ascii="Times New Roman"/>
          <w:b w:val="false"/>
          <w:i w:val="false"/>
          <w:color w:val="000000"/>
          <w:sz w:val="28"/>
        </w:rPr>
        <w:t xml:space="preserve">
      "102 678" деген цифрлар "104 087" деген цифрлармен ауыстырылсын; </w:t>
      </w:r>
    </w:p>
    <w:bookmarkEnd w:id="7"/>
    <w:p>
      <w:pPr>
        <w:spacing w:after="0"/>
        <w:ind w:left="0"/>
        <w:jc w:val="both"/>
      </w:pPr>
      <w:r>
        <w:rPr>
          <w:rFonts w:ascii="Times New Roman"/>
          <w:b w:val="false"/>
          <w:i w:val="false"/>
          <w:color w:val="000000"/>
          <w:sz w:val="28"/>
        </w:rPr>
        <w:t xml:space="preserve">      2 абзацтың бөлігінде: </w:t>
      </w:r>
      <w:r>
        <w:br/>
      </w:r>
      <w:r>
        <w:rPr>
          <w:rFonts w:ascii="Times New Roman"/>
          <w:b w:val="false"/>
          <w:i w:val="false"/>
          <w:color w:val="000000"/>
          <w:sz w:val="28"/>
        </w:rPr>
        <w:t xml:space="preserve">
      "43 908" деген цифрлар "44 786" деген цифрлармен ауыстырылсын; </w:t>
      </w:r>
    </w:p>
    <w:p>
      <w:pPr>
        <w:spacing w:after="0"/>
        <w:ind w:left="0"/>
        <w:jc w:val="both"/>
      </w:pPr>
      <w:r>
        <w:rPr>
          <w:rFonts w:ascii="Times New Roman"/>
          <w:b w:val="false"/>
          <w:i w:val="false"/>
          <w:color w:val="000000"/>
          <w:sz w:val="28"/>
        </w:rPr>
        <w:t xml:space="preserve">      3 абзацтың бөлігінде: </w:t>
      </w:r>
      <w:r>
        <w:br/>
      </w:r>
      <w:r>
        <w:rPr>
          <w:rFonts w:ascii="Times New Roman"/>
          <w:b w:val="false"/>
          <w:i w:val="false"/>
          <w:color w:val="000000"/>
          <w:sz w:val="28"/>
        </w:rPr>
        <w:t xml:space="preserve">
      "58 770" деген цифрлар "59 301" деген цифрлармен ауыстырылсын. </w:t>
      </w:r>
    </w:p>
    <w:bookmarkStart w:name="z9" w:id="8"/>
    <w:p>
      <w:pPr>
        <w:spacing w:after="0"/>
        <w:ind w:left="0"/>
        <w:jc w:val="both"/>
      </w:pPr>
      <w:r>
        <w:rPr>
          <w:rFonts w:ascii="Times New Roman"/>
          <w:b w:val="false"/>
          <w:i w:val="false"/>
          <w:color w:val="000000"/>
          <w:sz w:val="28"/>
        </w:rPr>
        <w:t xml:space="preserve">
      6) мынадай мазмұндағы 15-1 тармағымен толықтырылсын: </w:t>
      </w:r>
      <w:r>
        <w:br/>
      </w:r>
      <w:r>
        <w:rPr>
          <w:rFonts w:ascii="Times New Roman"/>
          <w:b w:val="false"/>
          <w:i w:val="false"/>
          <w:color w:val="000000"/>
          <w:sz w:val="28"/>
        </w:rPr>
        <w:t xml:space="preserve">
      "2009 жылға арналған облыстық бюджетте республикалық бюджеттен өңірлік жұмыспен қамту және кадрларды қайта даярлау стратегиясын іске асыруға сомасы 10 573 922 мың теңге нысаналы трансферттер түскені ескерілсін, оның ішінде: </w:t>
      </w:r>
      <w:r>
        <w:br/>
      </w:r>
      <w:r>
        <w:rPr>
          <w:rFonts w:ascii="Times New Roman"/>
          <w:b w:val="false"/>
          <w:i w:val="false"/>
          <w:color w:val="000000"/>
          <w:sz w:val="28"/>
        </w:rPr>
        <w:t xml:space="preserve">
      тұрғындарды жұмыспен қамтамасыз етуге - 9 593 500 мың теңге; </w:t>
      </w:r>
      <w:r>
        <w:br/>
      </w:r>
      <w:r>
        <w:rPr>
          <w:rFonts w:ascii="Times New Roman"/>
          <w:b w:val="false"/>
          <w:i w:val="false"/>
          <w:color w:val="000000"/>
          <w:sz w:val="28"/>
        </w:rPr>
        <w:t xml:space="preserve">
      әлеуметтік жұмыс орындарын және жастар практикасы бағдарламасын кеңейтуге - 475 700 мың теңге; </w:t>
      </w:r>
      <w:r>
        <w:br/>
      </w:r>
      <w:r>
        <w:rPr>
          <w:rFonts w:ascii="Times New Roman"/>
          <w:b w:val="false"/>
          <w:i w:val="false"/>
          <w:color w:val="000000"/>
          <w:sz w:val="28"/>
        </w:rPr>
        <w:t xml:space="preserve">
      кадрларды даярлау және қайта даярлауға - 504 722 мың теңге. </w:t>
      </w:r>
      <w:r>
        <w:br/>
      </w:r>
      <w:r>
        <w:rPr>
          <w:rFonts w:ascii="Times New Roman"/>
          <w:b w:val="false"/>
          <w:i w:val="false"/>
          <w:color w:val="000000"/>
          <w:sz w:val="28"/>
        </w:rPr>
        <w:t xml:space="preserve">
      Аталған соманы бөлу облыс әкімдігінің қаулысы негізінде жүзеге асырылады". </w:t>
      </w:r>
    </w:p>
    <w:bookmarkEnd w:id="8"/>
    <w:bookmarkStart w:name="z10" w:id="9"/>
    <w:p>
      <w:pPr>
        <w:spacing w:after="0"/>
        <w:ind w:left="0"/>
        <w:jc w:val="both"/>
      </w:pPr>
      <w:r>
        <w:rPr>
          <w:rFonts w:ascii="Times New Roman"/>
          <w:b w:val="false"/>
          <w:i w:val="false"/>
          <w:color w:val="000000"/>
          <w:sz w:val="28"/>
        </w:rPr>
        <w:t xml:space="preserve">
      7) 21 тармақта: </w:t>
      </w:r>
      <w:r>
        <w:br/>
      </w:r>
      <w:r>
        <w:rPr>
          <w:rFonts w:ascii="Times New Roman"/>
          <w:b w:val="false"/>
          <w:i w:val="false"/>
          <w:color w:val="000000"/>
          <w:sz w:val="28"/>
        </w:rPr>
        <w:t xml:space="preserve">
      1 абзацтың бөлігінде: </w:t>
      </w:r>
      <w:r>
        <w:br/>
      </w:r>
      <w:r>
        <w:rPr>
          <w:rFonts w:ascii="Times New Roman"/>
          <w:b w:val="false"/>
          <w:i w:val="false"/>
          <w:color w:val="000000"/>
          <w:sz w:val="28"/>
        </w:rPr>
        <w:t xml:space="preserve">
      "1 756 398" деген цифрлар "1 358 888" деген цифрлармен ауыстырылсын; </w:t>
      </w:r>
    </w:p>
    <w:bookmarkEnd w:id="9"/>
    <w:p>
      <w:pPr>
        <w:spacing w:after="0"/>
        <w:ind w:left="0"/>
        <w:jc w:val="both"/>
      </w:pPr>
      <w:r>
        <w:rPr>
          <w:rFonts w:ascii="Times New Roman"/>
          <w:b w:val="false"/>
          <w:i w:val="false"/>
          <w:color w:val="000000"/>
          <w:sz w:val="28"/>
        </w:rPr>
        <w:t xml:space="preserve">      2 абзацтың бөлігінде: </w:t>
      </w:r>
      <w:r>
        <w:br/>
      </w:r>
      <w:r>
        <w:rPr>
          <w:rFonts w:ascii="Times New Roman"/>
          <w:b w:val="false"/>
          <w:i w:val="false"/>
          <w:color w:val="000000"/>
          <w:sz w:val="28"/>
        </w:rPr>
        <w:t xml:space="preserve">
      "1 144 810" деген цифрлар "747 300" деген цифрлармен ауыстырылсын. </w:t>
      </w:r>
    </w:p>
    <w:bookmarkStart w:name="z11" w:id="10"/>
    <w:p>
      <w:pPr>
        <w:spacing w:after="0"/>
        <w:ind w:left="0"/>
        <w:jc w:val="both"/>
      </w:pPr>
      <w:r>
        <w:rPr>
          <w:rFonts w:ascii="Times New Roman"/>
          <w:b w:val="false"/>
          <w:i w:val="false"/>
          <w:color w:val="000000"/>
          <w:sz w:val="28"/>
        </w:rPr>
        <w:t xml:space="preserve">
      8) 25 тармақта: </w:t>
      </w:r>
      <w:r>
        <w:br/>
      </w:r>
      <w:r>
        <w:rPr>
          <w:rFonts w:ascii="Times New Roman"/>
          <w:b w:val="false"/>
          <w:i w:val="false"/>
          <w:color w:val="000000"/>
          <w:sz w:val="28"/>
        </w:rPr>
        <w:t xml:space="preserve">
      "210 000" деген цифрлар "1 293 986" деген цифрлармен ауыстырылсын. </w:t>
      </w:r>
    </w:p>
    <w:bookmarkEnd w:id="10"/>
    <w:bookmarkStart w:name="z12" w:id="11"/>
    <w:p>
      <w:pPr>
        <w:spacing w:after="0"/>
        <w:ind w:left="0"/>
        <w:jc w:val="both"/>
      </w:pPr>
      <w:r>
        <w:rPr>
          <w:rFonts w:ascii="Times New Roman"/>
          <w:b w:val="false"/>
          <w:i w:val="false"/>
          <w:color w:val="000000"/>
          <w:sz w:val="28"/>
        </w:rPr>
        <w:t xml:space="preserve">
      9) 27 тармақ алынып тасталсын. </w:t>
      </w:r>
    </w:p>
    <w:bookmarkEnd w:id="11"/>
    <w:bookmarkStart w:name="z13" w:id="12"/>
    <w:p>
      <w:pPr>
        <w:spacing w:after="0"/>
        <w:ind w:left="0"/>
        <w:jc w:val="both"/>
      </w:pPr>
      <w:r>
        <w:rPr>
          <w:rFonts w:ascii="Times New Roman"/>
          <w:b w:val="false"/>
          <w:i w:val="false"/>
          <w:color w:val="000000"/>
          <w:sz w:val="28"/>
        </w:rPr>
        <w:t xml:space="preserve">
      10) 28 тармақта: </w:t>
      </w:r>
      <w:r>
        <w:br/>
      </w:r>
      <w:r>
        <w:rPr>
          <w:rFonts w:ascii="Times New Roman"/>
          <w:b w:val="false"/>
          <w:i w:val="false"/>
          <w:color w:val="000000"/>
          <w:sz w:val="28"/>
        </w:rPr>
        <w:t xml:space="preserve">
      1 абзацтың бөлігінде: </w:t>
      </w:r>
      <w:r>
        <w:br/>
      </w:r>
      <w:r>
        <w:rPr>
          <w:rFonts w:ascii="Times New Roman"/>
          <w:b w:val="false"/>
          <w:i w:val="false"/>
          <w:color w:val="000000"/>
          <w:sz w:val="28"/>
        </w:rPr>
        <w:t xml:space="preserve">
      "5 100 255" деген цифрлар "2 322 141" деген цифрлармен ауыстырылсын; </w:t>
      </w:r>
    </w:p>
    <w:bookmarkEnd w:id="12"/>
    <w:p>
      <w:pPr>
        <w:spacing w:after="0"/>
        <w:ind w:left="0"/>
        <w:jc w:val="both"/>
      </w:pPr>
      <w:r>
        <w:rPr>
          <w:rFonts w:ascii="Times New Roman"/>
          <w:b w:val="false"/>
          <w:i w:val="false"/>
          <w:color w:val="000000"/>
          <w:sz w:val="28"/>
        </w:rPr>
        <w:t xml:space="preserve">      2 абзацтың бөлігінде: </w:t>
      </w:r>
      <w:r>
        <w:br/>
      </w:r>
      <w:r>
        <w:rPr>
          <w:rFonts w:ascii="Times New Roman"/>
          <w:b w:val="false"/>
          <w:i w:val="false"/>
          <w:color w:val="000000"/>
          <w:sz w:val="28"/>
        </w:rPr>
        <w:t xml:space="preserve">
      "1 751 852" деген цифрлар "1 574 307" деген цифрлармен ауыстырылсын; </w:t>
      </w:r>
    </w:p>
    <w:p>
      <w:pPr>
        <w:spacing w:after="0"/>
        <w:ind w:left="0"/>
        <w:jc w:val="both"/>
      </w:pPr>
      <w:r>
        <w:rPr>
          <w:rFonts w:ascii="Times New Roman"/>
          <w:b w:val="false"/>
          <w:i w:val="false"/>
          <w:color w:val="000000"/>
          <w:sz w:val="28"/>
        </w:rPr>
        <w:t xml:space="preserve">      3 абзацтың бөлігінде: </w:t>
      </w:r>
      <w:r>
        <w:br/>
      </w:r>
      <w:r>
        <w:rPr>
          <w:rFonts w:ascii="Times New Roman"/>
          <w:b w:val="false"/>
          <w:i w:val="false"/>
          <w:color w:val="000000"/>
          <w:sz w:val="28"/>
        </w:rPr>
        <w:t xml:space="preserve">
      "3 348 403" деген цифрлар "1 203 807" деген цифрлармен ауыстырылсын. </w:t>
      </w:r>
    </w:p>
    <w:bookmarkStart w:name="z14" w:id="13"/>
    <w:p>
      <w:pPr>
        <w:spacing w:after="0"/>
        <w:ind w:left="0"/>
        <w:jc w:val="both"/>
      </w:pPr>
      <w:r>
        <w:rPr>
          <w:rFonts w:ascii="Times New Roman"/>
          <w:b w:val="false"/>
          <w:i w:val="false"/>
          <w:color w:val="000000"/>
          <w:sz w:val="28"/>
        </w:rPr>
        <w:t xml:space="preserve">
      11) 29 тармақта: </w:t>
      </w:r>
      <w:r>
        <w:br/>
      </w:r>
      <w:r>
        <w:rPr>
          <w:rFonts w:ascii="Times New Roman"/>
          <w:b w:val="false"/>
          <w:i w:val="false"/>
          <w:color w:val="000000"/>
          <w:sz w:val="28"/>
        </w:rPr>
        <w:t xml:space="preserve">
      1 абзацтың бөлігінде: </w:t>
      </w:r>
      <w:r>
        <w:br/>
      </w:r>
      <w:r>
        <w:rPr>
          <w:rFonts w:ascii="Times New Roman"/>
          <w:b w:val="false"/>
          <w:i w:val="false"/>
          <w:color w:val="000000"/>
          <w:sz w:val="28"/>
        </w:rPr>
        <w:t xml:space="preserve">
      "3 873 063" деген цифрлар "3 073 063" деген цифрлармен ауыстырылсын; </w:t>
      </w:r>
    </w:p>
    <w:bookmarkEnd w:id="13"/>
    <w:bookmarkStart w:name="z15" w:id="14"/>
    <w:p>
      <w:pPr>
        <w:spacing w:after="0"/>
        <w:ind w:left="0"/>
        <w:jc w:val="both"/>
      </w:pPr>
      <w:r>
        <w:rPr>
          <w:rFonts w:ascii="Times New Roman"/>
          <w:b w:val="false"/>
          <w:i w:val="false"/>
          <w:color w:val="000000"/>
          <w:sz w:val="28"/>
        </w:rPr>
        <w:t xml:space="preserve">
      12) 30 тармақта: </w:t>
      </w:r>
      <w:r>
        <w:br/>
      </w:r>
      <w:r>
        <w:rPr>
          <w:rFonts w:ascii="Times New Roman"/>
          <w:b w:val="false"/>
          <w:i w:val="false"/>
          <w:color w:val="000000"/>
          <w:sz w:val="28"/>
        </w:rPr>
        <w:t xml:space="preserve">
      1 абзацтың бөлігінде: </w:t>
      </w:r>
      <w:r>
        <w:br/>
      </w:r>
      <w:r>
        <w:rPr>
          <w:rFonts w:ascii="Times New Roman"/>
          <w:b w:val="false"/>
          <w:i w:val="false"/>
          <w:color w:val="000000"/>
          <w:sz w:val="28"/>
        </w:rPr>
        <w:t xml:space="preserve">
      "2 033 000" деген цифрлар "5 533 000" деген цифрлармен ауыстырылсын; </w:t>
      </w:r>
    </w:p>
    <w:bookmarkEnd w:id="14"/>
    <w:p>
      <w:pPr>
        <w:spacing w:after="0"/>
        <w:ind w:left="0"/>
        <w:jc w:val="both"/>
      </w:pPr>
      <w:r>
        <w:rPr>
          <w:rFonts w:ascii="Times New Roman"/>
          <w:b w:val="false"/>
          <w:i w:val="false"/>
          <w:color w:val="000000"/>
          <w:sz w:val="28"/>
        </w:rPr>
        <w:t xml:space="preserve">      2 абзацтың бөлігінде "салуға" деген сөзден кейін "және (немесе) сатып алуға" деген сөздермен толықтырылсын; </w:t>
      </w:r>
    </w:p>
    <w:p>
      <w:pPr>
        <w:spacing w:after="0"/>
        <w:ind w:left="0"/>
        <w:jc w:val="both"/>
      </w:pPr>
      <w:r>
        <w:rPr>
          <w:rFonts w:ascii="Times New Roman"/>
          <w:b w:val="false"/>
          <w:i w:val="false"/>
          <w:color w:val="000000"/>
          <w:sz w:val="28"/>
        </w:rPr>
        <w:t xml:space="preserve">      3 абзацтың бөлігінде "дамытуға және жайластыруға" деген сөздер "дамытуға, жайластыруға және (немесе) сатып алуға" деген сөздермен ауыстырылсын; </w:t>
      </w:r>
    </w:p>
    <w:p>
      <w:pPr>
        <w:spacing w:after="0"/>
        <w:ind w:left="0"/>
        <w:jc w:val="both"/>
      </w:pPr>
      <w:r>
        <w:rPr>
          <w:rFonts w:ascii="Times New Roman"/>
          <w:b w:val="false"/>
          <w:i w:val="false"/>
          <w:color w:val="000000"/>
          <w:sz w:val="28"/>
        </w:rPr>
        <w:t xml:space="preserve">      және мынадай мазмұндағы абзацпен толықтырылсын: </w:t>
      </w:r>
      <w:r>
        <w:br/>
      </w:r>
      <w:r>
        <w:rPr>
          <w:rFonts w:ascii="Times New Roman"/>
          <w:b w:val="false"/>
          <w:i w:val="false"/>
          <w:color w:val="000000"/>
          <w:sz w:val="28"/>
        </w:rPr>
        <w:t xml:space="preserve">
      "инженерлік-коммуникациялық инфрақұрылымды салуға - 3 500 000 мың теңге". </w:t>
      </w:r>
    </w:p>
    <w:bookmarkStart w:name="z16" w:id="15"/>
    <w:p>
      <w:pPr>
        <w:spacing w:after="0"/>
        <w:ind w:left="0"/>
        <w:jc w:val="both"/>
      </w:pPr>
      <w:r>
        <w:rPr>
          <w:rFonts w:ascii="Times New Roman"/>
          <w:b w:val="false"/>
          <w:i w:val="false"/>
          <w:color w:val="000000"/>
          <w:sz w:val="28"/>
        </w:rPr>
        <w:t xml:space="preserve">
      13) 31 тармақта: </w:t>
      </w:r>
      <w:r>
        <w:br/>
      </w:r>
      <w:r>
        <w:rPr>
          <w:rFonts w:ascii="Times New Roman"/>
          <w:b w:val="false"/>
          <w:i w:val="false"/>
          <w:color w:val="000000"/>
          <w:sz w:val="28"/>
        </w:rPr>
        <w:t xml:space="preserve">
      "салуға және" деген сөздерден кейін "(немесе)" деген сөзбен толықтырылсын. </w:t>
      </w:r>
    </w:p>
    <w:bookmarkEnd w:id="15"/>
    <w:bookmarkStart w:name="z17" w:id="16"/>
    <w:p>
      <w:pPr>
        <w:spacing w:after="0"/>
        <w:ind w:left="0"/>
        <w:jc w:val="both"/>
      </w:pPr>
      <w:r>
        <w:rPr>
          <w:rFonts w:ascii="Times New Roman"/>
          <w:b w:val="false"/>
          <w:i w:val="false"/>
          <w:color w:val="000000"/>
          <w:sz w:val="28"/>
        </w:rPr>
        <w:t xml:space="preserve">
      14) 33 тармақта: </w:t>
      </w:r>
      <w:r>
        <w:br/>
      </w:r>
      <w:r>
        <w:rPr>
          <w:rFonts w:ascii="Times New Roman"/>
          <w:b w:val="false"/>
          <w:i w:val="false"/>
          <w:color w:val="000000"/>
          <w:sz w:val="28"/>
        </w:rPr>
        <w:t xml:space="preserve">
      2 абзацтың бөлігінде: </w:t>
      </w:r>
      <w:r>
        <w:br/>
      </w:r>
      <w:r>
        <w:rPr>
          <w:rFonts w:ascii="Times New Roman"/>
          <w:b w:val="false"/>
          <w:i w:val="false"/>
          <w:color w:val="000000"/>
          <w:sz w:val="28"/>
        </w:rPr>
        <w:t xml:space="preserve">
      "140 000" деген цифрлар "155 000" деген цифрлармен ауыстырылсын; </w:t>
      </w:r>
    </w:p>
    <w:bookmarkEnd w:id="16"/>
    <w:p>
      <w:pPr>
        <w:spacing w:after="0"/>
        <w:ind w:left="0"/>
        <w:jc w:val="both"/>
      </w:pPr>
      <w:r>
        <w:rPr>
          <w:rFonts w:ascii="Times New Roman"/>
          <w:b w:val="false"/>
          <w:i w:val="false"/>
          <w:color w:val="000000"/>
          <w:sz w:val="28"/>
        </w:rPr>
        <w:t xml:space="preserve">      3 абзацтың бөлігінде: </w:t>
      </w:r>
      <w:r>
        <w:br/>
      </w:r>
      <w:r>
        <w:rPr>
          <w:rFonts w:ascii="Times New Roman"/>
          <w:b w:val="false"/>
          <w:i w:val="false"/>
          <w:color w:val="000000"/>
          <w:sz w:val="28"/>
        </w:rPr>
        <w:t xml:space="preserve">
      "1 541 391" деген цифрлар "2 001 192" деген цифрлармен ауыстырылсын; </w:t>
      </w:r>
    </w:p>
    <w:p>
      <w:pPr>
        <w:spacing w:after="0"/>
        <w:ind w:left="0"/>
        <w:jc w:val="both"/>
      </w:pPr>
      <w:r>
        <w:rPr>
          <w:rFonts w:ascii="Times New Roman"/>
          <w:b w:val="false"/>
          <w:i w:val="false"/>
          <w:color w:val="000000"/>
          <w:sz w:val="28"/>
        </w:rPr>
        <w:t xml:space="preserve">      5 абзацтың бөлігінде: </w:t>
      </w:r>
      <w:r>
        <w:br/>
      </w:r>
      <w:r>
        <w:rPr>
          <w:rFonts w:ascii="Times New Roman"/>
          <w:b w:val="false"/>
          <w:i w:val="false"/>
          <w:color w:val="000000"/>
          <w:sz w:val="28"/>
        </w:rPr>
        <w:t xml:space="preserve">
      "109 417" деген цифрлар "125 658" деген цифрлармен ауыстырылсын; </w:t>
      </w:r>
    </w:p>
    <w:p>
      <w:pPr>
        <w:spacing w:after="0"/>
        <w:ind w:left="0"/>
        <w:jc w:val="both"/>
      </w:pPr>
      <w:r>
        <w:rPr>
          <w:rFonts w:ascii="Times New Roman"/>
          <w:b w:val="false"/>
          <w:i w:val="false"/>
          <w:color w:val="000000"/>
          <w:sz w:val="28"/>
        </w:rPr>
        <w:t xml:space="preserve">      7 абзацтың бөлігінде: </w:t>
      </w:r>
      <w:r>
        <w:br/>
      </w:r>
      <w:r>
        <w:rPr>
          <w:rFonts w:ascii="Times New Roman"/>
          <w:b w:val="false"/>
          <w:i w:val="false"/>
          <w:color w:val="000000"/>
          <w:sz w:val="28"/>
        </w:rPr>
        <w:t xml:space="preserve">
      "463 500" деген цифрлар "299 500" деген цифрлармен ауыстырылсын; </w:t>
      </w:r>
    </w:p>
    <w:p>
      <w:pPr>
        <w:spacing w:after="0"/>
        <w:ind w:left="0"/>
        <w:jc w:val="both"/>
      </w:pPr>
      <w:r>
        <w:rPr>
          <w:rFonts w:ascii="Times New Roman"/>
          <w:b w:val="false"/>
          <w:i w:val="false"/>
          <w:color w:val="000000"/>
          <w:sz w:val="28"/>
        </w:rPr>
        <w:t xml:space="preserve">      9 абзацтың бөлігінде: </w:t>
      </w:r>
      <w:r>
        <w:br/>
      </w:r>
      <w:r>
        <w:rPr>
          <w:rFonts w:ascii="Times New Roman"/>
          <w:b w:val="false"/>
          <w:i w:val="false"/>
          <w:color w:val="000000"/>
          <w:sz w:val="28"/>
        </w:rPr>
        <w:t xml:space="preserve">
      "100 000" деген цифрлар "600 000" деген цифрлармен ауыстырылсын; </w:t>
      </w:r>
    </w:p>
    <w:p>
      <w:pPr>
        <w:spacing w:after="0"/>
        <w:ind w:left="0"/>
        <w:jc w:val="both"/>
      </w:pPr>
      <w:r>
        <w:rPr>
          <w:rFonts w:ascii="Times New Roman"/>
          <w:b w:val="false"/>
          <w:i w:val="false"/>
          <w:color w:val="000000"/>
          <w:sz w:val="28"/>
        </w:rPr>
        <w:t xml:space="preserve">      12 абзацтың бөлігінде: </w:t>
      </w:r>
      <w:r>
        <w:br/>
      </w:r>
      <w:r>
        <w:rPr>
          <w:rFonts w:ascii="Times New Roman"/>
          <w:b w:val="false"/>
          <w:i w:val="false"/>
          <w:color w:val="000000"/>
          <w:sz w:val="28"/>
        </w:rPr>
        <w:t xml:space="preserve">
      "14 300" деген цифрлар "71 300" деген цифрлармен ауыстырылсын; </w:t>
      </w:r>
    </w:p>
    <w:p>
      <w:pPr>
        <w:spacing w:after="0"/>
        <w:ind w:left="0"/>
        <w:jc w:val="both"/>
      </w:pPr>
      <w:r>
        <w:rPr>
          <w:rFonts w:ascii="Times New Roman"/>
          <w:b w:val="false"/>
          <w:i w:val="false"/>
          <w:color w:val="000000"/>
          <w:sz w:val="28"/>
        </w:rPr>
        <w:t xml:space="preserve">      13 абзацтың бөлігінде: </w:t>
      </w:r>
      <w:r>
        <w:br/>
      </w:r>
      <w:r>
        <w:rPr>
          <w:rFonts w:ascii="Times New Roman"/>
          <w:b w:val="false"/>
          <w:i w:val="false"/>
          <w:color w:val="000000"/>
          <w:sz w:val="28"/>
        </w:rPr>
        <w:t xml:space="preserve">
      "56 620" деген цифрлар "256 620" деген цифрлармен ауыстырылсын; </w:t>
      </w:r>
    </w:p>
    <w:p>
      <w:pPr>
        <w:spacing w:after="0"/>
        <w:ind w:left="0"/>
        <w:jc w:val="both"/>
      </w:pPr>
      <w:r>
        <w:rPr>
          <w:rFonts w:ascii="Times New Roman"/>
          <w:b w:val="false"/>
          <w:i w:val="false"/>
          <w:color w:val="000000"/>
          <w:sz w:val="28"/>
        </w:rPr>
        <w:t xml:space="preserve">      14 абзацтың бөлігінде: </w:t>
      </w:r>
      <w:r>
        <w:br/>
      </w:r>
      <w:r>
        <w:rPr>
          <w:rFonts w:ascii="Times New Roman"/>
          <w:b w:val="false"/>
          <w:i w:val="false"/>
          <w:color w:val="000000"/>
          <w:sz w:val="28"/>
        </w:rPr>
        <w:t xml:space="preserve">
      "50 000" деген цифрлар "150 000" деген цифрлармен ауыстырылсын; </w:t>
      </w:r>
    </w:p>
    <w:p>
      <w:pPr>
        <w:spacing w:after="0"/>
        <w:ind w:left="0"/>
        <w:jc w:val="both"/>
      </w:pPr>
      <w:r>
        <w:rPr>
          <w:rFonts w:ascii="Times New Roman"/>
          <w:b w:val="false"/>
          <w:i w:val="false"/>
          <w:color w:val="000000"/>
          <w:sz w:val="28"/>
        </w:rPr>
        <w:t xml:space="preserve">      және мынадай мазмұндағы абзацтармен толықтырылсын: </w:t>
      </w:r>
      <w:r>
        <w:br/>
      </w:r>
      <w:r>
        <w:rPr>
          <w:rFonts w:ascii="Times New Roman"/>
          <w:b w:val="false"/>
          <w:i w:val="false"/>
          <w:color w:val="000000"/>
          <w:sz w:val="28"/>
        </w:rPr>
        <w:t xml:space="preserve">
      әкімшілік ғимаратының күрделі жөндеуіне - 20 000 мың теңге; </w:t>
      </w:r>
      <w:r>
        <w:br/>
      </w:r>
      <w:r>
        <w:rPr>
          <w:rFonts w:ascii="Times New Roman"/>
          <w:b w:val="false"/>
          <w:i w:val="false"/>
          <w:color w:val="000000"/>
          <w:sz w:val="28"/>
        </w:rPr>
        <w:t xml:space="preserve">
      балаларға қосымша білім беруге - 44 500 мың теңге; </w:t>
      </w:r>
      <w:r>
        <w:br/>
      </w:r>
      <w:r>
        <w:rPr>
          <w:rFonts w:ascii="Times New Roman"/>
          <w:b w:val="false"/>
          <w:i w:val="false"/>
          <w:color w:val="000000"/>
          <w:sz w:val="28"/>
        </w:rPr>
        <w:t xml:space="preserve">
      Ақтөбе қаласының елді мекендерін абаттандыруға және көгалдандыруға - 6 196 мың теңге; </w:t>
      </w:r>
      <w:r>
        <w:br/>
      </w:r>
      <w:r>
        <w:rPr>
          <w:rFonts w:ascii="Times New Roman"/>
          <w:b w:val="false"/>
          <w:i w:val="false"/>
          <w:color w:val="000000"/>
          <w:sz w:val="28"/>
        </w:rPr>
        <w:t xml:space="preserve">
      мемлекеттік қажеттіліктер үшін жер учаскелерін сатып алуға - 70 000 мың теңге. </w:t>
      </w:r>
    </w:p>
    <w:bookmarkStart w:name="z18" w:id="17"/>
    <w:p>
      <w:pPr>
        <w:spacing w:after="0"/>
        <w:ind w:left="0"/>
        <w:jc w:val="both"/>
      </w:pPr>
      <w:r>
        <w:rPr>
          <w:rFonts w:ascii="Times New Roman"/>
          <w:b w:val="false"/>
          <w:i w:val="false"/>
          <w:color w:val="000000"/>
          <w:sz w:val="28"/>
        </w:rPr>
        <w:t xml:space="preserve">
      15) мынадай мазмұндағы 33-1 тармағымен толықтырылсын: </w:t>
      </w:r>
      <w:r>
        <w:br/>
      </w:r>
      <w:r>
        <w:rPr>
          <w:rFonts w:ascii="Times New Roman"/>
          <w:b w:val="false"/>
          <w:i w:val="false"/>
          <w:color w:val="000000"/>
          <w:sz w:val="28"/>
        </w:rPr>
        <w:t xml:space="preserve">
      "2009 жылға арналған облыстық бюджетте өңірлік жұмыспен қамту және кадрларды қайта даярлау стратегиясын іске асыруға сомасы 2 043 585 мың теңге қаражат қарастырылғаны ескерілсін, оның ішінде: </w:t>
      </w:r>
      <w:r>
        <w:br/>
      </w:r>
      <w:r>
        <w:rPr>
          <w:rFonts w:ascii="Times New Roman"/>
          <w:b w:val="false"/>
          <w:i w:val="false"/>
          <w:color w:val="000000"/>
          <w:sz w:val="28"/>
        </w:rPr>
        <w:t xml:space="preserve">
      тұрғындарды жұмыспен қамтамасыз етуге 2 043 585 мың теңге. </w:t>
      </w:r>
      <w:r>
        <w:br/>
      </w:r>
      <w:r>
        <w:rPr>
          <w:rFonts w:ascii="Times New Roman"/>
          <w:b w:val="false"/>
          <w:i w:val="false"/>
          <w:color w:val="000000"/>
          <w:sz w:val="28"/>
        </w:rPr>
        <w:t xml:space="preserve">
      Аталған соманы бөлу облыс әкімдігінің қаулысы негізінде жүзеге асырылады". </w:t>
      </w:r>
    </w:p>
    <w:bookmarkEnd w:id="17"/>
    <w:bookmarkStart w:name="z19" w:id="18"/>
    <w:p>
      <w:pPr>
        <w:spacing w:after="0"/>
        <w:ind w:left="0"/>
        <w:jc w:val="both"/>
      </w:pPr>
      <w:r>
        <w:rPr>
          <w:rFonts w:ascii="Times New Roman"/>
          <w:b w:val="false"/>
          <w:i w:val="false"/>
          <w:color w:val="000000"/>
          <w:sz w:val="28"/>
        </w:rPr>
        <w:t xml:space="preserve">
      16) 34 тармақта: </w:t>
      </w:r>
      <w:r>
        <w:br/>
      </w:r>
      <w:r>
        <w:rPr>
          <w:rFonts w:ascii="Times New Roman"/>
          <w:b w:val="false"/>
          <w:i w:val="false"/>
          <w:color w:val="000000"/>
          <w:sz w:val="28"/>
        </w:rPr>
        <w:t xml:space="preserve">
      "286 258,6" деген цифрлар "86 258,6" деген цифрлармен ауыстырылсын. </w:t>
      </w:r>
    </w:p>
    <w:bookmarkEnd w:id="18"/>
    <w:bookmarkStart w:name="z20" w:id="19"/>
    <w:p>
      <w:pPr>
        <w:spacing w:after="0"/>
        <w:ind w:left="0"/>
        <w:jc w:val="both"/>
      </w:pPr>
      <w:r>
        <w:rPr>
          <w:rFonts w:ascii="Times New Roman"/>
          <w:b w:val="false"/>
          <w:i w:val="false"/>
          <w:color w:val="000000"/>
          <w:sz w:val="28"/>
        </w:rPr>
        <w:t xml:space="preserve">
      17) көрсетілген шешімдегі 1, 2 қосымшалар осы шешімдегі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қосымшаларға сәйкес редакцияда жазылсын. </w:t>
      </w:r>
    </w:p>
    <w:bookmarkEnd w:id="19"/>
    <w:bookmarkStart w:name="z21" w:id="2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2. Осы шешім 2009 жылғы 1 қаңтардан бастап қолданысқа енгізіледі. </w:t>
      </w:r>
    </w:p>
    <w:bookmarkEnd w:id="2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Облыстық мәслихаттың      Облыстық мәслихаттың </w:t>
      </w:r>
      <w:r>
        <w:br/>
      </w:r>
      <w:r>
        <w:rPr>
          <w:rFonts w:ascii="Times New Roman"/>
          <w:b w:val="false"/>
          <w:i w:val="false"/>
          <w:color w:val="000000"/>
          <w:sz w:val="28"/>
        </w:rPr>
        <w:t>
</w:t>
      </w:r>
      <w:r>
        <w:rPr>
          <w:rFonts w:ascii="Times New Roman"/>
          <w:b w:val="false"/>
          <w:i/>
          <w:color w:val="000000"/>
          <w:sz w:val="28"/>
        </w:rPr>
        <w:t xml:space="preserve">        сессия төрағасы               хатшысы </w:t>
      </w:r>
    </w:p>
    <w:p>
      <w:pPr>
        <w:spacing w:after="0"/>
        <w:ind w:left="0"/>
        <w:jc w:val="both"/>
      </w:pPr>
      <w:r>
        <w:rPr>
          <w:rFonts w:ascii="Times New Roman"/>
          <w:b w:val="false"/>
          <w:i/>
          <w:color w:val="000000"/>
          <w:sz w:val="28"/>
        </w:rPr>
        <w:t xml:space="preserve">          Н. САБДЫҚОВ              А. ЕСІРКЕПОВ </w:t>
      </w:r>
    </w:p>
    <w:bookmarkStart w:name="z22" w:id="21"/>
    <w:p>
      <w:pPr>
        <w:spacing w:after="0"/>
        <w:ind w:left="0"/>
        <w:jc w:val="both"/>
      </w:pPr>
      <w:r>
        <w:rPr>
          <w:rFonts w:ascii="Times New Roman"/>
          <w:b w:val="false"/>
          <w:i w:val="false"/>
          <w:color w:val="000000"/>
          <w:sz w:val="28"/>
        </w:rPr>
        <w:t xml:space="preserve">
Облыстық мәслихаттың 2009 жылғы </w:t>
      </w:r>
      <w:r>
        <w:br/>
      </w:r>
      <w:r>
        <w:rPr>
          <w:rFonts w:ascii="Times New Roman"/>
          <w:b w:val="false"/>
          <w:i w:val="false"/>
          <w:color w:val="000000"/>
          <w:sz w:val="28"/>
        </w:rPr>
        <w:t xml:space="preserve">
18 сәуірдегі N 181 шешіміне </w:t>
      </w:r>
      <w:r>
        <w:br/>
      </w:r>
      <w:r>
        <w:rPr>
          <w:rFonts w:ascii="Times New Roman"/>
          <w:b w:val="false"/>
          <w:i w:val="false"/>
          <w:color w:val="000000"/>
          <w:sz w:val="28"/>
        </w:rPr>
        <w:t xml:space="preserve">
1 ҚОСЫМША </w:t>
      </w:r>
    </w:p>
    <w:bookmarkEnd w:id="21"/>
    <w:p>
      <w:pPr>
        <w:spacing w:after="0"/>
        <w:ind w:left="0"/>
        <w:jc w:val="left"/>
      </w:pPr>
      <w:r>
        <w:rPr>
          <w:rFonts w:ascii="Times New Roman"/>
          <w:b/>
          <w:i w:val="false"/>
          <w:color w:val="000000"/>
        </w:rPr>
        <w:t xml:space="preserve"> 2009 жылға арналған облыстық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813"/>
        <w:gridCol w:w="813"/>
        <w:gridCol w:w="6753"/>
        <w:gridCol w:w="3073"/>
      </w:tblGrid>
      <w:tr>
        <w:trPr>
          <w:trHeight w:val="7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сыныбы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(мың теңге)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Кірістер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78 899 236,2 </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Салықтық түсiмдер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26 841 584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салығы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8 195 027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табыс салығы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8 195 027 </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5 975 120 </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5 975 120 </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қызметтерге салынатын iшкi салықтар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12 671 437 </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да ресурстарды пайдаланғаны үшiн түсетiн түсiмдер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12 671 437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Салықтық емес түсiмдер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375 037 </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меншiктен түсетiн кірістер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43 357 </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12 000 </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кредиттер бойынша сыйақылар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31 357 </w:t>
            </w:r>
          </w:p>
        </w:tc>
      </w:tr>
      <w:tr>
        <w:trPr>
          <w:trHeight w:val="18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1 300 </w:t>
            </w:r>
          </w:p>
        </w:tc>
      </w:tr>
      <w:tr>
        <w:trPr>
          <w:trHeight w:val="24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1 300 </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түсімдер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330 380 </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түсімдер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330 380 </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Трансферттердің түсімдері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51 682 615,2 </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Төмен тұрған мемлекеттiк басқару органдарынан алынатын трансферттер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4 833 155,2 </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бюджеттерден трансферттер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4 833 155,2 </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басқарудың жоғары тұрған органдарынан түсетін трансферттер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46 849 460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түсетін трансферттер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46 849 460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693"/>
        <w:gridCol w:w="733"/>
        <w:gridCol w:w="773"/>
        <w:gridCol w:w="6053"/>
        <w:gridCol w:w="3153"/>
      </w:tblGrid>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 топ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 ші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дар лама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II. Шығындар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78 165 371,7 </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727 078 </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жалпы функцияларын орындайтын өкiлдi, атқарушы және басқа органдар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364 092 </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аппараты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29 905 </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29 905 </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аппараты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334 187 </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қызметін қамтамасыз ету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241 487 </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72 700 </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20 000 </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қызмет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298 267 </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298 267 </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басқармасының қызметін қамтамасыз ету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75 176 </w:t>
            </w:r>
          </w:p>
        </w:tc>
      </w:tr>
      <w:tr>
        <w:trPr>
          <w:trHeight w:val="9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 беруді ұйымдастыру және біржолға талондарды өткізуден түсетін сомаларды толық жиналуын қамтамасыз ету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35 526 </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меншікті жекешелендіруді ұйымдастыру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2 140 </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меншікке түскен мүлікті есепке алу, сақтау, бағалау және сату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15 425 </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170 000 </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Жоспарлау және статистикалық қызмет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64 719 </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экономика және бюджеттік жоспарлау басқармасы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64 719 </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бюджеттік жоспарлау басқармасының қызметін қамтамасыз ету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64 719 </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Қорғаныс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122 704 </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мұқтаждар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33 093 </w:t>
            </w:r>
          </w:p>
        </w:tc>
      </w:tr>
      <w:tr>
        <w:trPr>
          <w:trHeight w:val="9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жұмылдыру дайындығы, азаматтық қорғаныс, авариялар мен дүлей зілзалалардың алдын алуды және жоюды ұйымдастыру басқармасы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33 093 </w:t>
            </w:r>
          </w:p>
        </w:tc>
      </w:tr>
      <w:tr>
        <w:trPr>
          <w:trHeight w:val="6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5 570 </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Аумақтық қорғанысты дайындау және облыстық ауқымдағы аумақтық қорғанысы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27 523 </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 жөніндегі жұмыстарды ұйымдастыру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89 611 </w:t>
            </w:r>
          </w:p>
        </w:tc>
      </w:tr>
      <w:tr>
        <w:trPr>
          <w:trHeight w:val="9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жұмылдыру дайындығы, азаматтық қорғаныс, авариялар мен дүлей зілзалалардың алдын алуды және жоюды ұйымдастыру басқармасы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62 219 </w:t>
            </w:r>
          </w:p>
        </w:tc>
      </w:tr>
      <w:tr>
        <w:trPr>
          <w:trHeight w:val="12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Жұмылдыру дайындығы, азаматтық қорғаныс, авариялар мен дүлей зілзалалардың алдын алуды және жоюды ұйымдастыру басқармасының қызметін қамтамасыз ету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32 095 </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жұмылдыру дайындығы және жұмылдыру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30 124 </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27 392 </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Жұмылдыру дайындығы мен төтенше жағдайлардың объектілерін дамыту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27 392 </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Қоғамдық тәртіп, қауіпсіздік, құқықтық, сот, қылмыстық-атқару қызметі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2 905 506 </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қызметi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2 905 506 </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атқарушы ішкі істер органы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2 662 058 </w:t>
            </w:r>
          </w:p>
        </w:tc>
      </w:tr>
      <w:tr>
        <w:trPr>
          <w:trHeight w:val="9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атқарушы ішкі істер органының қызметін қамтамасыз ету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2 405 435 </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тәртiптi қорғау және қоғамдық қауiпсiздiктi қамтамасыз ету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128 872 </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3 500 </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Ішкi iстер органдарының айдауылмен алып жүруі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124 251 </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243 448 </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істер органдарының объектілерін дамыту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243 448 </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Бiлiм беру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12 122 726 </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орта және жалпы орта білім беру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2 813 757 </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849 019 </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849 019 </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басқармасы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1 964 738 </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білім беретін оқу бағдарламалары бойынша жалпы білім беру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675 065 </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білім беру ұйымдарында дарынды балаларға жалпы білім беру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469 075 </w:t>
            </w:r>
          </w:p>
        </w:tc>
      </w:tr>
      <w:tr>
        <w:trPr>
          <w:trHeight w:val="12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Жаңадан іске қосылатын білім беру объектілерін ұстауға аудандар (облыстық маңызы бар қалалар) бюджеттеріне берілетін ағымдағы нысаналы трансферттер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306 366 </w:t>
            </w:r>
          </w:p>
        </w:tc>
      </w:tr>
      <w:tr>
        <w:trPr>
          <w:trHeight w:val="12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білім беру саласында мемлекеттік жүйенің жаңа технологияларын енгізуге берілетін ағымдағы нысаналы трансферттер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184 363 </w:t>
            </w:r>
          </w:p>
        </w:tc>
      </w:tr>
      <w:tr>
        <w:trPr>
          <w:trHeight w:val="18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048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180 262 </w:t>
            </w:r>
          </w:p>
        </w:tc>
      </w:tr>
      <w:tr>
        <w:trPr>
          <w:trHeight w:val="15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058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149 607 </w:t>
            </w:r>
          </w:p>
        </w:tc>
      </w:tr>
      <w:tr>
        <w:trPr>
          <w:trHeight w:val="6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кәсіптік, орта білімнен кейінгі білім беру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1 882 351 </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158 892 </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043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кәсіптік, орта білімнен кейінгі білім беру мекемелерінде мамандар даярлау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158 892 </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басқармасы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1 723 459 </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кәсіптік білім беру ұйымдарында мамандар даярлау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1 723 459 </w:t>
            </w:r>
          </w:p>
        </w:tc>
      </w:tr>
      <w:tr>
        <w:trPr>
          <w:trHeight w:val="6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Мамандарды қайта даярлау және біліктіліктерін арттыру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662 006 </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атқарушы ішкі істер органы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34 003 </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34 003 </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58 135 </w:t>
            </w:r>
          </w:p>
        </w:tc>
      </w:tr>
      <w:tr>
        <w:trPr>
          <w:trHeight w:val="6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Кадрларының біліктілігін арттыру және оларды қайта даярлау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28 395 </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 даярлау және қайта даярлау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29 740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басқармасы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569 868 </w:t>
            </w:r>
          </w:p>
        </w:tc>
      </w:tr>
      <w:tr>
        <w:trPr>
          <w:trHeight w:val="6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94 886 </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 даярлау және қайта даярлау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474 982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саласындағы өзге де қызметтер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6 764 612 </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басқармасы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3 165 587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басқармасының қызметін қамтамасыз ету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54 985 </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берудің мемлекеттік облыстық мекемелерінде білім беру жүйесін ақпараттандыру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16 132 </w:t>
            </w:r>
          </w:p>
        </w:tc>
      </w:tr>
      <w:tr>
        <w:trPr>
          <w:trHeight w:val="9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берудің мемлекеттік облыстық мекемелер үшін оқулықтар мен оқу-әдiстемелiк кешендерді сатып алу және жеткізу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19 975 </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 мектеп олимпиадаларын, мектептен тыс іс-шараларды және конкурстар өткізу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76 880 </w:t>
            </w:r>
          </w:p>
        </w:tc>
      </w:tr>
      <w:tr>
        <w:trPr>
          <w:trHeight w:val="9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білім беру объектілерін күрделі, ағымды жөндеу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400 000 </w:t>
            </w:r>
          </w:p>
        </w:tc>
      </w:tr>
      <w:tr>
        <w:trPr>
          <w:trHeight w:val="18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өңірлік жұмыспен қамту және кадрларды қайта даярлау стратегиясын іске асыру шеңберінде білім беру объектілерін күрделі, ағымды жөндеуге берілетін ағымдағы нысаналы трансферттер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1 905 596 </w:t>
            </w:r>
          </w:p>
        </w:tc>
      </w:tr>
      <w:tr>
        <w:trPr>
          <w:trHeight w:val="12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жеткіншектердің психикалық денсаулығын зерттеу және халыққа психологиялық-медициналық-педагогикалық консультациялық көмек көрсету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80 901 </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51 398 </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559 720 </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3 599 025 </w:t>
            </w:r>
          </w:p>
        </w:tc>
      </w:tr>
      <w:tr>
        <w:trPr>
          <w:trHeight w:val="12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реконструкциялауға аудандар (облыстық маңызы бар қалалар) бюджеттеріне берілетін нысаналы даму трансферттері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3 204 999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037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 және реконструкциялау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394 026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Денсаулық сақтау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18 072 395 </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 бейiндi ауруханалар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3 800 804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3 800 804 </w:t>
            </w:r>
          </w:p>
        </w:tc>
      </w:tr>
      <w:tr>
        <w:trPr>
          <w:trHeight w:val="12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медициналық-санитарлық көмек және денсаулық сақтау ұйымдары мамандарының жолдамасы бойынша стационарлық медициналық көмек көрсету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3 800 804 </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денсаулығын қорғау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302 140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302 140 </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денсаулық сақтау ұйымдары үшін қанды, оның құрамдарын және дәрілерді өндіру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71 078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 мен баланы қорғау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138 892 </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Салауатты өмір салтын насихаттау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91 344 </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Шолғыншы эпидемиологиялық қадағалау жүргізу үшін тест-жүйелерін сатып алу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826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медициналық көмек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4 475 079 </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4 475 079 </w:t>
            </w:r>
          </w:p>
        </w:tc>
      </w:tr>
      <w:tr>
        <w:trPr>
          <w:trHeight w:val="9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Әлеуметтік-елеулі және айналадағылар үшін қауіп төндіретін аурулармен ауыратын адамдарға медициналық көмек көрсету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3 439 290 </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Туберкулез ауруларын туберкулез ауруларына қарсы препараттарымен қамтамасыз ету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143 374 </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Диабет ауруларын диабетке қарсы препараттарымен қамтамасыз ету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162 264 </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ауруларды химия препараттарымен қамтамасыз ету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274 968 </w:t>
            </w:r>
          </w:p>
        </w:tc>
      </w:tr>
      <w:tr>
        <w:trPr>
          <w:trHeight w:val="12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76 708 </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Гемофилиямен ауыратын ересек адамдарды емдеу кезінде қанның ұюы факторлармен қамтамасыз ету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126 991 </w:t>
            </w:r>
          </w:p>
        </w:tc>
      </w:tr>
      <w:tr>
        <w:trPr>
          <w:trHeight w:val="9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иммунды алдын алу жүргізу үшін вакциналарды және басқа иммундық биологиялық препараттарды орталықтандырылған сатып алу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251 484 </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Емханалар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4 744 599 </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4 744 599 </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бастапқы медициналық-санитарлық көмек көрсету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3 987 135 </w:t>
            </w:r>
          </w:p>
        </w:tc>
      </w:tr>
      <w:tr>
        <w:trPr>
          <w:trHeight w:val="9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жекелеген санаттарын амбулаториялық деңгейде дәрілік заттармен және мамандандырылған балалар және емдік тамақ өнімдерімен қамтамасыз ету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757 464 </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көмектiң басқа түрлерi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721 915 </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721 915 </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және шұғыл көмек көрсету және санитарлық авиация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671 279 </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жағдайларда халыққа медициналық көмек көрсету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50 636 </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саласындағы өзге де қызметтер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4 027 858 </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598 588 </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басқармасының қызметін қамтамасыз ету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58 758 </w:t>
            </w:r>
          </w:p>
        </w:tc>
      </w:tr>
      <w:tr>
        <w:trPr>
          <w:trHeight w:val="12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денсаулық сақтау объектілерін күрделі, ағымды жөндеу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350 000 </w:t>
            </w:r>
          </w:p>
        </w:tc>
      </w:tr>
      <w:tr>
        <w:trPr>
          <w:trHeight w:val="9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ЖҚТБ індетінің алдын алу және қарсы күрес жөніндегі іс-шараларды іске асыру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27 279 </w:t>
            </w:r>
          </w:p>
        </w:tc>
      </w:tr>
      <w:tr>
        <w:trPr>
          <w:trHeight w:val="4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Патологоанатомиялық союды жүргізу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55 987 </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Азаматтарды елді мекеннің шегінен тыс емделуге тегін және жеңілдетілген жол жүрумен қамтамасыз ету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8 629 </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 талдау орталықтарының қызметін қамтамасыз ету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28 855 </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028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Жаңадан iске қосылатын денсаулық сақтау объектiлерiн ұстау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69 080 </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3 429 270 </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038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объектілерін салу және реконструкциялау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3 429 270 </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Әлеуметтiк көмек және әлеуметтiк қамсыздандыру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1 535 126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қамсыздандыру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718 918 </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жұмыспен қамту мен әлеуметтік бағдарламаларды үйлестіру басқармасы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384 840 </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үлгідегі мүгедектер мен қарттарды әлеуметтік қамтамасыз ету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384 840 </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басқармасы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333 964 </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Жетiм балаларды, ата-анасының қамқорлығынсыз қалған балаларды әлеуметтік қамсыздандыру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333 964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039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қамтамасыз ету объектілерін салу және реконструкциялау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661 666 </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жұмыспен қамту мен әлеуметтік бағдарламаларды үйлестіру басқармасы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661 666 </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Мүгедектерге әлеуметтік қолдау көрсету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81 879 </w:t>
            </w:r>
          </w:p>
        </w:tc>
      </w:tr>
      <w:tr>
        <w:trPr>
          <w:trHeight w:val="18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ең төменгі күнкөріс деңгейі мөлшерінің өсуіне байланысты мемлекеттік атаулы әлеуметтік көмек пен 18 жасқа дейінгі балаларға ай сайынғы мемлекеттік жәрдемақы төлеуге берілетін ағымдағы нысаналы трансферттер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104 087 </w:t>
            </w:r>
          </w:p>
        </w:tc>
      </w:tr>
      <w:tr>
        <w:trPr>
          <w:trHeight w:val="12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әлеуметтік жұмыс орындары және жастар тәжірибесі бағдарламасын кеңейтуге ағымдағы нысаналы трансферттер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475 700 </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қамтамасыз ету салаларындағы өзге де қызметтер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154 542 </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жұмыспен қамту мен әлеуметтік бағдарламаларды үйлестіру басқармасы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154 542 </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мен әлеуметтік бағдарламаларды үйлестіру басқармасының қызметін қамтамасыз ету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49 542 </w:t>
            </w:r>
          </w:p>
        </w:tc>
      </w:tr>
      <w:tr>
        <w:trPr>
          <w:trHeight w:val="12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әлеуметтік қамсыздандыру объектілерін күрделі, ағымды жөндеу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100 000 </w:t>
            </w:r>
          </w:p>
        </w:tc>
      </w:tr>
      <w:tr>
        <w:trPr>
          <w:trHeight w:val="12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медициналық-әлеуметтік мекемелерде тамақтану нормаларын ұлғайтуға берілетін ағымдағы нысаналы трансферттер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 үй-коммуналдық шаруашылық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12 698 832 </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5 865 544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5 865 544 </w:t>
            </w:r>
          </w:p>
        </w:tc>
      </w:tr>
      <w:tr>
        <w:trPr>
          <w:trHeight w:val="12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мемлекеттік коммуналдық тұрғын үй қорының тұрғын үйін салуға және (немесе) сатып алуға берілетін нысаналы даму трансферттері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779 544 </w:t>
            </w:r>
          </w:p>
        </w:tc>
      </w:tr>
      <w:tr>
        <w:trPr>
          <w:trHeight w:val="15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инженерлік - коммуникациялық инфрақұрылымды дамытуға, жайластыруға және (немесе) сатып алуға берілетін нысаналы даму трансферттері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5 086 000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6 233 288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398 311 </w:t>
            </w:r>
          </w:p>
        </w:tc>
      </w:tr>
      <w:tr>
        <w:trPr>
          <w:trHeight w:val="9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шаруашылықты дамытуға аудандар (облыстық маңызы бар қалалар) бюджеттеріне нысаналы даму трансферттері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299 500 </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028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газдандыру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98 811 </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энергетика және коммуналдық шаруашылық басқармасы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5 834 977 </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Энергетика және коммуналдық шаруашылық басқармасының қызметiн қамтамасыз ету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27 714 </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газдандыру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562 752 </w:t>
            </w:r>
          </w:p>
        </w:tc>
      </w:tr>
      <w:tr>
        <w:trPr>
          <w:trHeight w:val="9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дамытуға аудандар (облыстық маңызы бар қалалар) бюджеттеріне берілетін нысаналы даму трансферттері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37 715 </w:t>
            </w:r>
          </w:p>
        </w:tc>
      </w:tr>
      <w:tr>
        <w:trPr>
          <w:trHeight w:val="21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жөндеуге және елді мекендерді көркейтуге берілетін ағымдағы нысаналы трансферттері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3 537 000 </w:t>
            </w:r>
          </w:p>
        </w:tc>
      </w:tr>
      <w:tr>
        <w:trPr>
          <w:trHeight w:val="18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көркейтуге берілетін нысаналы даму трансферттері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1 463 000 </w:t>
            </w:r>
          </w:p>
        </w:tc>
      </w:tr>
      <w:tr>
        <w:trPr>
          <w:trHeight w:val="12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бюджеттік инвестициялық және концессиялық жобалардың техникалық-экономикалық негіздемелерін әзірлеу және оларға сараптама жасау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30 600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176 196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Елді-мекендерді көркейту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600 000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600 000 </w:t>
            </w:r>
          </w:p>
        </w:tc>
      </w:tr>
      <w:tr>
        <w:trPr>
          <w:trHeight w:val="9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Қалалар мен елді мекендерді абаттандыруды дамытуға аудандар (облыстық маңызы бар қалалар) бюджеттеріне нысаналы даму трансферттері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600 000 </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Мәдениет, спорт, туризм және ақпараттық кеңістiк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5 092 039 </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саласындағы қызмет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1 323 891 </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мәдениет басқармасы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610 624 </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басқармасының қызметін қамтамасыз ету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24 845 </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Мәдени-демалыс жұмысын қолдау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119 239 </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қайраткерлерін мәңгі есте сақтау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3 000 </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Тарихи-мәдени мұралардың сақталуын және оған қол жетімді болуын қамтамасыз ету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182 833 </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Театр және музыка өнерін қолдау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280 707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713 267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объектілерін дамыту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713 267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2 155 419 </w:t>
            </w:r>
          </w:p>
        </w:tc>
      </w:tr>
      <w:tr>
        <w:trPr>
          <w:trHeight w:val="6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1 552 762 </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басқармасының қызметін қамтамасыз ету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29 460 </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деңгейінде спорт жарыстарын өткізу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9 290 </w:t>
            </w:r>
          </w:p>
        </w:tc>
      </w:tr>
      <w:tr>
        <w:trPr>
          <w:trHeight w:val="12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Әртүрлi спорт түрлерi бойынша облыстық құрама командаларының мүшелерiн дайындау және олардың республикалық және халықаралық спорт жарыстарына қатысуы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1 514 012 </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602 657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объектілерін дамыту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602 657 </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кеңiстiк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881 778 </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мұрағат және құжаттама басқармасы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52 889 </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және құжаттама басқармасының қызметін қамтамасыз ету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12 892 </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қорының сақталуын қамтамасыз ету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39 997 </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мәдениет басқармасы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535 813 </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кітапханалардың жұмыс істеуін қамтамасыз ету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535 813 </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ішкі саясат басқармасы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194 329 </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ақпарат құралдары арқылы мемлекеттік ақпарат саясатын жүргізу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194 329 </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тілдерді дамыту басқармасы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98 747 </w:t>
            </w:r>
          </w:p>
        </w:tc>
      </w:tr>
      <w:tr>
        <w:trPr>
          <w:trHeight w:val="6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Тілдерді дамыту басқармасының қызметін қамтамасыз ету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21 084 </w:t>
            </w:r>
          </w:p>
        </w:tc>
      </w:tr>
      <w:tr>
        <w:trPr>
          <w:trHeight w:val="6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тiлдi және Қазақстан халықтарының басқа да тiлдерін дамыту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77 663 </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Туризм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11 233 </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11 233 </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қызметті реттеу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11 233 </w:t>
            </w:r>
          </w:p>
        </w:tc>
      </w:tr>
      <w:tr>
        <w:trPr>
          <w:trHeight w:val="6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кеңiстiктi ұйымдастыру жөнiндегi өзге де қызметтер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719 718 </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ішкі саясат басқармасы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133 602 </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саясат басқармасының қызметін қамтамасыз ету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61 663 </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саясаты саласында өңірлік бағдарламаларды іске асыру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71 939 </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300 000 </w:t>
            </w:r>
          </w:p>
        </w:tc>
      </w:tr>
      <w:tr>
        <w:trPr>
          <w:trHeight w:val="9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спорт объектілерін күрделі, ағымды жөндеу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300 000 </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мәдениет басқармасы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286 116 </w:t>
            </w:r>
          </w:p>
        </w:tc>
      </w:tr>
      <w:tr>
        <w:trPr>
          <w:trHeight w:val="9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мәдениет объектілерін күрделі, ағымды жөндеу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130 600 </w:t>
            </w:r>
          </w:p>
        </w:tc>
      </w:tr>
      <w:tr>
        <w:trPr>
          <w:trHeight w:val="18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өңірлік жұмыспен қамту және кадрларды қайта даярлау стратегиясын іске асыру шеңберінде мәдениет объектілерін күрделі, ағымды жөндеуге берілетін ағымдағы нысаналы трансферттер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155 516 </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Отын-энергетика кешенi және жер қойнауын пайдалану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1 293 986 </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Отын-энергетика кешені және жер қойнауын пайдалану саласындағы өзге де қызметтер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1 293 986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1 083 986 </w:t>
            </w:r>
          </w:p>
        </w:tc>
      </w:tr>
      <w:tr>
        <w:trPr>
          <w:trHeight w:val="9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 энергетикалық жүйені дамытуға аудандар (облыстық маңызы бар қалалар) бюджеттеріне нысаналы даму трансферттері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1 083 986 </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энергетика және коммуналдық шаруашылық басқармасы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210 000 </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 энергетикалық жүйені дамыту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210 000 </w:t>
            </w:r>
          </w:p>
        </w:tc>
      </w:tr>
      <w:tr>
        <w:trPr>
          <w:trHeight w:val="12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4 788 370,8 </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776 865 </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ауыл шаруашылығы басқармасы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720 547 </w:t>
            </w:r>
          </w:p>
        </w:tc>
      </w:tr>
      <w:tr>
        <w:trPr>
          <w:trHeight w:val="6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басқармасының қызметін қамтамасыз ету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53 856 </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 шаруашылығын қолдау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91 995 </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 мал шаруашылығын қолдау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127 897 </w:t>
            </w:r>
          </w:p>
        </w:tc>
      </w:tr>
      <w:tr>
        <w:trPr>
          <w:trHeight w:val="6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Өндірілетін ауыл шаруашылығы дақылдарының өнімділігі мен сапасын арттыруды қолдау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4 451 </w:t>
            </w:r>
          </w:p>
        </w:tc>
      </w:tr>
      <w:tr>
        <w:trPr>
          <w:trHeight w:val="9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тауарларын өндірушілерге су жеткізу бойынша көрсетілетін қызметтердің құнын субсидиялау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538 </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Пестицидтерді (улы химикаттарды) залалсыздандыру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2 810 </w:t>
            </w:r>
          </w:p>
        </w:tc>
      </w:tr>
      <w:tr>
        <w:trPr>
          <w:trHeight w:val="9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Көктемгі егіс және егін жинау жұмыстарын жүргізу үшін қажетті жанар-жағар май және басқа да тауар-материалдық құндылықтарының құнын арзандату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439 000 </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экономика және бюджеттік жоспарлау басқармасы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56 318 </w:t>
            </w:r>
          </w:p>
        </w:tc>
      </w:tr>
      <w:tr>
        <w:trPr>
          <w:trHeight w:val="15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099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ауылдық елді мекендердің әлеуметтік саласының мамандарын әлеуметтік қолдау шараларын іске асыру үшін берілетін ағымдағы нысаналы трансферттер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56 318 </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шаруашылығы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1 720 516 </w:t>
            </w:r>
          </w:p>
        </w:tc>
      </w:tr>
      <w:tr>
        <w:trPr>
          <w:trHeight w:val="6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табиғи ресурстар және табиғатты пайдалануды реттеу басқармасы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15 000 </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қорғау аймақтары мен су объектiлерi белдеулерiн белгiлеу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15 000 </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1 705 516 </w:t>
            </w:r>
          </w:p>
        </w:tc>
      </w:tr>
      <w:tr>
        <w:trPr>
          <w:trHeight w:val="9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дамытуға аудандар (облыстық маңызы бар қалалар) бюджеттеріне берілетін нысаналы даму трансферттері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1 705 516 </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шаруашылығы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274 160 </w:t>
            </w:r>
          </w:p>
        </w:tc>
      </w:tr>
      <w:tr>
        <w:trPr>
          <w:trHeight w:val="6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табиғи ресурстар және табиғатты пайдалануды реттеу басқармасы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274 160 </w:t>
            </w:r>
          </w:p>
        </w:tc>
      </w:tr>
      <w:tr>
        <w:trPr>
          <w:trHeight w:val="4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Ормандарды сақтау, қорғау, молайту және орман өсiру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261 160 </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13 000 </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1 269 530,8 </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табиғи ресурстар және табиғатты пайдалануды реттеу басқармасы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244 442 </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ресурстар және табиғатты пайдалануды реттеу басқармасының қызметін қамтамасыз ету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40 182 </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жөнінде іс-шаралар өткізу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202 260 </w:t>
            </w:r>
          </w:p>
        </w:tc>
      </w:tr>
      <w:tr>
        <w:trPr>
          <w:trHeight w:val="6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 қорғалатын табиғи аумақтарды күтіп-ұстау және қорғау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 </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1 025 088,8 </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объектілерін дамыту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1 025 088,8 </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42 596 </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жер қатынастары басқармасы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42 596 </w:t>
            </w:r>
          </w:p>
        </w:tc>
      </w:tr>
      <w:tr>
        <w:trPr>
          <w:trHeight w:val="6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басқармасының қызметін қамтамасыз ету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24 469 </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қатынастарын реттеу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18 127 </w:t>
            </w:r>
          </w:p>
        </w:tc>
      </w:tr>
      <w:tr>
        <w:trPr>
          <w:trHeight w:val="9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қоршаған ортаны қорғау мен жер қатынастары саласындағы өзге де қызметтер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704 703 </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ауыл шаруашылығы басқармасы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309 330 </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шаруашылығы өнімдерінің өнімділігін және сапасын арттыру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309 330 </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экономика және бюджеттік жоспарлау басқармасы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395 373 </w:t>
            </w:r>
          </w:p>
        </w:tc>
      </w:tr>
      <w:tr>
        <w:trPr>
          <w:trHeight w:val="18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қаржыландыруға ағымдағы нысаналы трансферттер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395 373 </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Өнеркәсіп, сәулет, қала құрылысы және құрылыс қызметі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89 878 </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қала құрылысы және құрылыс қызметі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89 878 </w:t>
            </w:r>
          </w:p>
        </w:tc>
      </w:tr>
      <w:tr>
        <w:trPr>
          <w:trHeight w:val="6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мемлекеттік сәулет-құрылыс бақылау басқармасы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35 679 </w:t>
            </w:r>
          </w:p>
        </w:tc>
      </w:tr>
      <w:tr>
        <w:trPr>
          <w:trHeight w:val="6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сәулет-құрылыс бақылауы басқармасының қызметін қамтамасыз ету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35 679 </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36 561 </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басқармасының қызметін қамтамасыз ету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36 561 </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сәулет және қала құрылысы басқармасы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17 638 </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және қала құрылысы басқармасының қызметін қамтамасыз ету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17 638 </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Көлiк және коммуникация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6 651 971 </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көлiгi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3 326 615 </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жолаушылар көлігі және автомобиль жолдары басқармасы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3 326 615 </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2 740 957 </w:t>
            </w:r>
          </w:p>
        </w:tc>
      </w:tr>
      <w:tr>
        <w:trPr>
          <w:trHeight w:val="9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дамытуға аудандар (облыстық маңызы бар қалалар) бюджеттеріне берілетін нысаналы даму трансферттері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125 658 </w:t>
            </w:r>
          </w:p>
        </w:tc>
      </w:tr>
      <w:tr>
        <w:trPr>
          <w:trHeight w:val="15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460 000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көлiгi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30 000 </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жолаушылар көлігі және автомобиль жолдары басқармасы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30 000 </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шешімі бойынша тұрақты ішкі әуетасымалдарды субсидиялау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30 000 </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коммуникациялар саласындағы өзге де қызметтер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3 295 356 </w:t>
            </w:r>
          </w:p>
        </w:tc>
      </w:tr>
      <w:tr>
        <w:trPr>
          <w:trHeight w:val="6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жолаушылар көлігі және автомобиль жолдары басқармасы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3 295 356 </w:t>
            </w:r>
          </w:p>
        </w:tc>
      </w:tr>
      <w:tr>
        <w:trPr>
          <w:trHeight w:val="6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көлігі және автомобиль жолдары басқармасының қызметін қамтамасыз ету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26 556 </w:t>
            </w:r>
          </w:p>
        </w:tc>
      </w:tr>
      <w:tr>
        <w:trPr>
          <w:trHeight w:val="9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маңызы бар ауданаралық (қалааралық) қатынастар бойынша жолаушылар тасымалын ұйымдастыру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218 800 </w:t>
            </w:r>
          </w:p>
        </w:tc>
      </w:tr>
      <w:tr>
        <w:trPr>
          <w:trHeight w:val="21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 және елді мекендер көшелерін жөндеуге және ұстауға берілетін ағымдағы нысаналы трансферттер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1 849 607 </w:t>
            </w:r>
          </w:p>
        </w:tc>
      </w:tr>
      <w:tr>
        <w:trPr>
          <w:trHeight w:val="22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қалалардың және елді мекендердің көшелерін өткізуге салу және құруға, қайта берілетін нысаналы даму трансферттер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1 050 393 </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150 000 </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Басқалар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177 266,6 </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қызметтерді реттеу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45 608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өнеркәсіп басқармасы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45 608 </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және өнеркәсіп басқармасының қызметін қамтамасыз ету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45 608 </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131 658,6 </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86 258,6 </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жергілікті атқарушы органының резервi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86 258,6 </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өнеркәсіп басқармасы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45 400 </w:t>
            </w:r>
          </w:p>
        </w:tc>
      </w:tr>
      <w:tr>
        <w:trPr>
          <w:trHeight w:val="6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Индустриялық-инновациялық даму стратегиясын іске асыру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45 400 </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Трансферттер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11 887 493,3 </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11 887 493,3 </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11 887 493,3 </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Субвенциялар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11 262 911 </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пайдаланылмаған (толық пайдаланылмаған) трансферттерді қайтару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35 834,3 </w:t>
            </w:r>
          </w:p>
        </w:tc>
      </w:tr>
      <w:tr>
        <w:trPr>
          <w:trHeight w:val="15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588 748 </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III. Таза бюджеттік кредит беру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-69 790,6 </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кредиттер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1 188 000 </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 үй-коммуналдық шаруашылық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488 000 </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488 000 </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488 000 </w:t>
            </w:r>
          </w:p>
        </w:tc>
      </w:tr>
      <w:tr>
        <w:trPr>
          <w:trHeight w:val="9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салуға және (немесе) сатып алуға аудандар (облыстық маңызы бар қалалар) бюджеттеріне кредит беру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488 000 </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Басқалар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700 000 </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Кәсiпкерлiк қызметтi қолдау және бәсекелестікті қорғау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700 000 </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өнеркәсіп басқармасы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700 000 </w:t>
            </w:r>
          </w:p>
        </w:tc>
      </w:tr>
      <w:tr>
        <w:trPr>
          <w:trHeight w:val="9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және орта бизнесті қаржыландыру және ауыл халқына шағын кредит беру үшін "ҚазАгро" ҰБХ" АҚ-ның еншілес ұйымдарына кредит беру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700 000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33"/>
        <w:gridCol w:w="733"/>
        <w:gridCol w:w="773"/>
        <w:gridCol w:w="6453"/>
        <w:gridCol w:w="2813"/>
      </w:tblGrid>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 ты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сыныбы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кредиттерді өтеу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1 257 790,6 </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1 257 790,6 </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бюджеттік кредиттерді өтеу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1 257 790,6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33"/>
        <w:gridCol w:w="733"/>
        <w:gridCol w:w="773"/>
        <w:gridCol w:w="6433"/>
        <w:gridCol w:w="2813"/>
      </w:tblGrid>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 топ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 ші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дар лама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6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IV. Қаржы активтерімен жасалатын операциялар бойынша сальдо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973 000 </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Қаржы активтерін сатып алу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973 000 </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Басқалар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973 000 </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973 000 </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973 000 </w:t>
            </w:r>
          </w:p>
        </w:tc>
      </w:tr>
      <w:tr>
        <w:trPr>
          <w:trHeight w:val="6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973 000 </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 Бюджет тапшылығы (профициті)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-169 344,9 </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VI. Бюджет тапшылығын қаржыландыру (профицитін пайдалану)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169 344,9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33"/>
        <w:gridCol w:w="733"/>
        <w:gridCol w:w="773"/>
        <w:gridCol w:w="6413"/>
        <w:gridCol w:w="2813"/>
      </w:tblGrid>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 ты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сыныбы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Қарыздар түсімі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488 000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488 000 </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алу келісім-шарттары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488 000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33"/>
        <w:gridCol w:w="733"/>
        <w:gridCol w:w="773"/>
        <w:gridCol w:w="6393"/>
        <w:gridCol w:w="2833"/>
      </w:tblGrid>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 топ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 ші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дар лама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16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Қарыздарды өтеу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1 250 000 </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Қарыздарды өтеу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1 250 000 </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1 250 000 </w:t>
            </w:r>
          </w:p>
        </w:tc>
      </w:tr>
      <w:tr>
        <w:trPr>
          <w:trHeight w:val="4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органының борышын өтеу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1 250 000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33"/>
        <w:gridCol w:w="733"/>
        <w:gridCol w:w="773"/>
        <w:gridCol w:w="6373"/>
        <w:gridCol w:w="2833"/>
      </w:tblGrid>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 ты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сыныбы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 қаражаттарының пайдаланылатын қалдықтары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931 344,9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 қалдықтары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931 344,9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бос қалдықтары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931 344,9 </w:t>
            </w:r>
          </w:p>
        </w:tc>
      </w:tr>
    </w:tbl>
    <w:bookmarkStart w:name="z23" w:id="22"/>
    <w:p>
      <w:pPr>
        <w:spacing w:after="0"/>
        <w:ind w:left="0"/>
        <w:jc w:val="both"/>
      </w:pPr>
      <w:r>
        <w:rPr>
          <w:rFonts w:ascii="Times New Roman"/>
          <w:b w:val="false"/>
          <w:i w:val="false"/>
          <w:color w:val="000000"/>
          <w:sz w:val="28"/>
        </w:rPr>
        <w:t xml:space="preserve">
Облыстық мәслихаттың 2009 жылғы </w:t>
      </w:r>
      <w:r>
        <w:br/>
      </w:r>
      <w:r>
        <w:rPr>
          <w:rFonts w:ascii="Times New Roman"/>
          <w:b w:val="false"/>
          <w:i w:val="false"/>
          <w:color w:val="000000"/>
          <w:sz w:val="28"/>
        </w:rPr>
        <w:t xml:space="preserve">
18 сәуірдегі N 181 шешіміне </w:t>
      </w:r>
      <w:r>
        <w:br/>
      </w:r>
      <w:r>
        <w:rPr>
          <w:rFonts w:ascii="Times New Roman"/>
          <w:b w:val="false"/>
          <w:i w:val="false"/>
          <w:color w:val="000000"/>
          <w:sz w:val="28"/>
        </w:rPr>
        <w:t xml:space="preserve">
2 ҚОСЫМША </w:t>
      </w:r>
    </w:p>
    <w:bookmarkEnd w:id="22"/>
    <w:p>
      <w:pPr>
        <w:spacing w:after="0"/>
        <w:ind w:left="0"/>
        <w:jc w:val="left"/>
      </w:pPr>
      <w:r>
        <w:rPr>
          <w:rFonts w:ascii="Times New Roman"/>
          <w:b/>
          <w:i w:val="false"/>
          <w:color w:val="000000"/>
        </w:rPr>
        <w:t xml:space="preserve"> Бюджеттік инвестициялық жобаларды (бағдарламаларды) іске асыруға және заңды тұлғалардың жарғалық капиталын қалыптастыруға және ұлғайтуға бағытталған бюджеттік бағдарламаларға бөлумен 2009 жылға арналған облыстық бюджеттің бюджеттік даму бағдарламаларының </w:t>
      </w:r>
      <w:r>
        <w:br/>
      </w:r>
      <w:r>
        <w:rPr>
          <w:rFonts w:ascii="Times New Roman"/>
          <w:b/>
          <w:i w:val="false"/>
          <w:color w:val="000000"/>
        </w:rPr>
        <w:t xml:space="preserve">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773"/>
        <w:gridCol w:w="913"/>
        <w:gridCol w:w="893"/>
        <w:gridCol w:w="8713"/>
      </w:tblGrid>
      <w:tr>
        <w:trPr>
          <w:trHeight w:val="6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 топ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 ші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дар лама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ИНВЕСТИЦИЯЛЫҚ ЖОБАЛАРЫ </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r>
      <w:tr>
        <w:trPr>
          <w:trHeight w:val="6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жалпы функцияларын орындайтын өкiлдi, атқарушы және басқа органдар </w:t>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аппараты </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Қорғаныс </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 жөніндегі жұмыстарды ұйымдастыру </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Жұмылдыру дайындығы мен төтенше жағдайлардың объектілерін дамыту </w:t>
            </w:r>
          </w:p>
        </w:tc>
      </w:tr>
      <w:tr>
        <w:trPr>
          <w:trHeight w:val="6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Қоғамдық тәртіп, қауіпсіздік, құқық, сот, қылмыстық-атқару қызметі </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қызметi </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r>
      <w:tr>
        <w:trPr>
          <w:trHeight w:val="3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істер органдарының объектілерін дамыту </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Бiлiм беру </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саласындағы өзге де қызметтер </w:t>
            </w:r>
          </w:p>
        </w:tc>
      </w:tr>
      <w:tr>
        <w:trPr>
          <w:trHeight w:val="3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r>
      <w:tr>
        <w:trPr>
          <w:trHeight w:val="9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реконструкциялауға аудандар (облыстық маңызы бар қалалар) бюджеттеріне берілетін нысаналы даму трансферттері </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037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 және реконструкциялау </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Денсаулық сақтау </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саласындағы өзге де қызметтер </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038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объектілерін салу және реконструкциялау </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Әлеуметтiк көмек және әлеуметтiк қамсыздандыру </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қамсыздандыру </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r>
      <w:tr>
        <w:trPr>
          <w:trHeight w:val="6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039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қамтамасыз ету объектілерін салу және реконструкциялау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 үй-коммуналдық шаруашылығы </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r>
      <w:tr>
        <w:trPr>
          <w:trHeight w:val="6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салуға және (немесе) сатып алуға аудандар (облыстық маңызы бар қалалар) бюджеттеріне кредит беру </w:t>
            </w:r>
          </w:p>
        </w:tc>
      </w:tr>
      <w:tr>
        <w:trPr>
          <w:trHeight w:val="133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мемлекеттік коммуналдық тұрғын үй қорының тұрғын үйін салуға және (немесе) сатып алуға берілетін нысаналы даму трансферттері </w:t>
            </w:r>
          </w:p>
        </w:tc>
      </w:tr>
      <w:tr>
        <w:trPr>
          <w:trHeight w:val="129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инженерлік - коммуникациялық инфрақұрылымды дамытуға, жайластыруға және (немесе) сатып алуға берілетін нысаналы даму трансферттері </w:t>
            </w:r>
          </w:p>
        </w:tc>
      </w:tr>
      <w:tr>
        <w:trPr>
          <w:trHeight w:val="3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r>
      <w:tr>
        <w:trPr>
          <w:trHeight w:val="6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шаруашылықты дамытуға аудандар (облыстық маңызы бар қалалар) бюджеттеріне нысаналы даму трансферттері </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028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газдандыру </w:t>
            </w:r>
          </w:p>
        </w:tc>
      </w:tr>
      <w:tr>
        <w:trPr>
          <w:trHeight w:val="6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энергетика және коммуналдық шаруашылық басқармасы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газдандыру </w:t>
            </w:r>
          </w:p>
        </w:tc>
      </w:tr>
      <w:tr>
        <w:trPr>
          <w:trHeight w:val="9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дамытуға аудандар (облыстық маңызы бар қалалар) бюджеттеріне берілетін нысаналы даму трансферттері </w:t>
            </w:r>
          </w:p>
        </w:tc>
      </w:tr>
      <w:tr>
        <w:trPr>
          <w:trHeight w:val="15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көркейтуге берілетін нысаналы даму трансферттері </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Елді-мекендерді көркейту </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r>
      <w:tr>
        <w:trPr>
          <w:trHeight w:val="9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Қалалар мен елді мекендерді абаттандыруды дамытуға аудандар (облыстық маңызы бар қалалар) бюджеттеріне нысаналы даму трансферттері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Мәдениет, спорт, туризм және ақпараттық кеңістiк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саласындағы қызмет </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объектілерін дамыту </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r>
      <w:tr>
        <w:trPr>
          <w:trHeight w:val="39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объектілерін дамыту </w:t>
            </w:r>
          </w:p>
        </w:tc>
      </w:tr>
      <w:tr>
        <w:trPr>
          <w:trHeight w:val="39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Отын-энергетика кешенi және жер қойнауын пайдалану </w:t>
            </w:r>
          </w:p>
        </w:tc>
      </w:tr>
      <w:tr>
        <w:trPr>
          <w:trHeight w:val="6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Отын-энергетика кешені және жер қойнауын пайдалану саласындағы өзге де қызметтер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r>
      <w:tr>
        <w:trPr>
          <w:trHeight w:val="10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 энергетикалық жүйені дамытуға аудандар (облыстық маңызы бар қалалар) бюджеттеріне нысаналы даму трансферттері </w:t>
            </w:r>
          </w:p>
        </w:tc>
      </w:tr>
      <w:tr>
        <w:trPr>
          <w:trHeight w:val="6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энергетика және коммуналдық шаруашылық басқармасы </w:t>
            </w:r>
          </w:p>
        </w:tc>
      </w:tr>
      <w:tr>
        <w:trPr>
          <w:trHeight w:val="39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 энергетикалық жүйені дамыту </w:t>
            </w:r>
          </w:p>
        </w:tc>
      </w:tr>
      <w:tr>
        <w:trPr>
          <w:trHeight w:val="9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r>
      <w:tr>
        <w:trPr>
          <w:trHeight w:val="3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шаруашылығы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r>
      <w:tr>
        <w:trPr>
          <w:trHeight w:val="10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дамытуға аудандар (облыстық маңызы бар қалалар) бюджеттеріне берілетін нысаналы даму трансферттері </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r>
      <w:tr>
        <w:trPr>
          <w:trHeight w:val="3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объектілерін дамыту </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Көлiк және коммуникация </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көлiгi </w:t>
            </w:r>
          </w:p>
        </w:tc>
      </w:tr>
      <w:tr>
        <w:trPr>
          <w:trHeight w:val="6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жолаушылар көлігі және автомобиль жолдары басқармасы </w:t>
            </w:r>
          </w:p>
        </w:tc>
      </w:tr>
      <w:tr>
        <w:trPr>
          <w:trHeight w:val="9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дамытуға аудандар (облыстық маңызы бар қалалар) бюджеттеріне берілетін нысаналы даму трансферттері </w:t>
            </w:r>
          </w:p>
        </w:tc>
      </w:tr>
      <w:tr>
        <w:trPr>
          <w:trHeight w:val="3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коммуникациялар саласындағы өзге де қызметтер </w:t>
            </w:r>
          </w:p>
        </w:tc>
      </w:tr>
      <w:tr>
        <w:trPr>
          <w:trHeight w:val="6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жолаушылар көлігі және автомобиль жолдары басқармасы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 </w:t>
            </w:r>
          </w:p>
        </w:tc>
      </w:tr>
      <w:tr>
        <w:trPr>
          <w:trHeight w:val="18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қалалардың және елді мекендердің көшелерін өткізуге салу және құруға, қайта берілетін нысаналы даму трансферттер </w:t>
            </w:r>
          </w:p>
        </w:tc>
      </w:tr>
      <w:tr>
        <w:trPr>
          <w:trHeight w:val="3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Басқалар </w:t>
            </w:r>
          </w:p>
        </w:tc>
      </w:tr>
      <w:tr>
        <w:trPr>
          <w:trHeight w:val="3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Кәсiпкерлiк қызметтi қолдау және бәсекелестікті қорғау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өнеркәсіп басқармасы </w:t>
            </w:r>
          </w:p>
        </w:tc>
      </w:tr>
      <w:tr>
        <w:trPr>
          <w:trHeight w:val="9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және орта бизнесті қаржыландыру және ауыл халқына шағын кредит беру үшін "ҚазАгро" ҰБХ" Ақ-ның еншілес ұйымдарына кредит беру </w:t>
            </w:r>
          </w:p>
        </w:tc>
      </w:tr>
      <w:tr>
        <w:trPr>
          <w:trHeight w:val="9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ЗАҢДЫ ТҰЛҒАЛАРДЫҢ ЖАРҒЫЛЫҚ КАПИТАЛЫН ҚАЛЫПТАСТЫРУ ЖӘНЕ ҰЛҒАЙТУҒА ИНВЕСТИЦИЯЛАР </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Басқалар </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r>
      <w:tr>
        <w:trPr>
          <w:trHeight w:val="6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