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ff15" w14:textId="43ef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"Универсальный" және "Аида" базарларында тауарлар сататындар үшін бір жолғы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25 сәуірдегі N 153 шешімі. Ақтөбе облысы Ақтөбе қаласының әділет басқармасында 2009 жылдың 12 мамырда N 3-1-107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Республикасындағы жергілікті мемлекеттік басқару және өзін-өзі басқару туралы" Қазақстан Республикасының 2001 жылғы 23 каңтардағы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>және "Салықтар және бюджетке төленетін басқа да міндетті төлемдер туралы" Қазақстан Республикасы Кодексін қолданысқа енгізу туралы" Қазақстан Республикасының 2008 жылғы 10 желтоқсандағы N 100-IV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тармағына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"Универсальный" және "Аида" базарларында тауарлар сататындар үшін бір жолғы талондардың бағасы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қосымшаларына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орындалуын бақылау "Ақтөбе қаласы бойынша салық басқармасы" ММ бастығы С.М.Лиге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бірінші ресми жарияланғаннан кейін он күнтізбелік күн өткен соң қолданысқа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 Р. Есмағамбетов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 С. Шынтасова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сәуірдегі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 жетінші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153 шешіміне 1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"Универсальный" базарында тауарлар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сататындар үшін бір жолғы талондардың бағасы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098"/>
        <w:gridCol w:w="576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түрі 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талонның бағасы 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0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 сату (1 бірлігіне) 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сәуірдегі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 жетінші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153 шешіміне 2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"Аида" базарында тауарлар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сататындар үшін бір жолғы талондардың бағасы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098"/>
        <w:gridCol w:w="576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түрі 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күнге бір жолғы талонның бағасы 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0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көк-өніс, жеміс-жидек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