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885fe" w14:textId="31885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Ішкі істер әскерлерінің және Қазақстан Республикасы қорғаныс Министрлігінің мерзімді қызметтегі әскери қызметшілеріне қалалық қоғамдық көлікте (таксиден басқа) жүру жолақы жеңілдігін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2009 жылғы 27 қазандағы N 201 шешімі. Ақтөбе облысы Ақтөбе қаласының әділет басқармасында 2009 жылдың 18 қарашада N 3-1-120 тіркелді. Күші жойылды - Ақтөбе облысы Ақтөбе қалалық мәслихатының 2012 жылғы 27 қазандағы № 86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Ақтөбе қалалық мәслихатының 2012.10.27 № 86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және Қазақстан Республикасының 1993 жылғы 20 қаңтардағы № 4000 «Әскери қызметшілер мен олардың отбасы мүшелерінің мәртебесі және оларды әлеуметтік қорғау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Қалалық бюджет қаражаты есебінен қалалық қоғамдық көліктерде (таксиден басқа) жүру жолақы жеңілдігі ішкі істер әскерлерінің және Қазақстан Республикасы қорғаныс Министрлігінің мерзімді қызметтегі әскери қызметшілеріне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«Ішкі әскерлер мен мерзімді қызметтегі әскери қызметкерлерді әлеуметтік қолдау» 451-008-100 бюджеттік бағдарламасы бойынша қаржыландыру көзі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оны алғашқы ресми жариялаған күннен бастап он күнтізбелік күн өткеннен кейін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Ақтөбе қалалық мәслихаты             Ақтөбе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сессиясының төрағасы            мәслихатының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М. Өндіргенов                   С. Шынтасова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