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74ff" w14:textId="5d77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азаматтарының жекелеген санатының қалалық қоғамдық көлікте тегін жүруі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2009 жылғы 27 қазандағы № 200 шешімі. Ақтөбе облысы Ақтөбе қаласының Әділет басқармасында 2009 жылдың 18 қарашада №3-1-121 тіркелді. Күші жойылды - Ақтөбе облысы Ақтөбе қалалық мәслихатының 2016 жылғы 8 сәуірдегі № 15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Ақтөбе қалалық мәслихатының 08.04.2016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көлік туралы" Қазақстан Республикасының 1994 жылғы 21 қыркүйектегі № 156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№ 95 Бюджеттік кодексінің 56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Қалалық қоғамдық көліктерде Ұлы Отан соғысына қатысушылар мен мүгедектері үшін - автобустар, троллейбустар, маршрутты таксилерде, жасына байланысты зейнеткерлер, 1, 2, 3 топ мүгедектері, 16 жасқа дейінгі бала жасынан мүгедектер үшін - автобустар мен троллейбустарда тегін жүру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"Жергілікті өкілетті органдардың шешімі бойынша мұқтаж азаматтардың жекелеген санаттарына әлеуметтік көмек" 451-007-000 бюджеттік бағдарламасы бойынша қаржыландыру көзі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 алғашқы ресми жариялаған күннен бастап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қалалық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Ақтөбе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М. Өндіргенов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