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0c6d" w14:textId="eb60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12 тамыздағы N 62 "Аз қамтылған отбасылары және ең төменгі зейнетақы алатын зейнеткерлерге сонымен қатар аурулығына байланысты I-II-III топтағы мүгедектерге әлеуметтік көмек көрсету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2009 жылғы 29 қаңтардағы N 99 шешімі. Ақтөбе облысының Әйтеке би аудандық әділет басқармасында 2009 жылдың 20 ақпанда N 3-2-71 тіркелді. Күші жойылды - Ақтөбе облысы Әйтеке би аудандық мәслихатының 2011 жылғы 28 шілдедегі № 257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Әйтеке би аудандық мәслихатының 2011.07.28 № 257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"Қазақстан Республикасындағы жергілікті мемлекеттік басқару туралы" Қазақстан Республикасының 2001 жылғы 23 қаңтардағы N 148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2008 жылғы 4 желтоқсандағы N 95 Қазақстан Республикасының Бюджет Кодексінің 56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аудандық мәслихат 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Әйтеке би аудандық әділет басқармасында 2008 жылғы 22 тамызда N 3-2-60 болып тіркелген 2008 жылғы 18 қыркүйекте аудандық "Жаңалық жаршысы" газетінің N 38 (1497)санында жарияланған 2008 жылғы 12 тамыздағы N 62 "Аз қамтылған отбасылары және ең төменгі зейнетақы алатын зейнеткерлерге сонымен қатар аурулығына байланысты I-II-III топтағы мүгедектерге әлеуметтік көмек көрсету туралы" шешімінің 1 тармағы мынадай редакцияда жазылсын: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Жан басына шаққанда орташа айлық табысы Ақтөбе облысы бойынша белгіленген кедейлік шегінен төмен аз қамтылған отбасыларына 1 (бір) айлық есептік көрсеткіші 2009 жылдан бастап 1,5 (бір жарым) айлық есептік көрсеткіш мөлшерінде әлеуметтік көмек көрсетілсін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басылымда жарияланған күннен бастап он күнтізбелік күн өткен соң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хатшысы                  А.ЕРМАҒАМБЕТ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