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9d85" w14:textId="cc99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Аралтоғай ауылдық округі әкімінің 2009 жылғы 28 сәуірдегі N 7 шешімі. Ақтөбе облысының Әйтеке би аудандық әділет басқармасында 2009 жылдың 7 мамырда N 3-2-79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Мемлекеттік тіліндегі деректемелерінде және бүкіл мәтіні бойынша "селолық" сөзі тиісінше "ауылдық" сөзімен ауыстырылды - Ақтөбе облысы Әйтеке би ауданы Аралтоғай ауылдық округінің әкімінің 15.02.2016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N148 "Қазақстан Республикасындағы жергілікті мемлекеттік басқару және өзін – 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N 4200 "Қазақстан Республикасының әкімшілік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сәйкес Аралтоғай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 енгізілді - Ақтөбе облысы Әйтеке би ауданы Аралтоғай ауылдық округінің әкімінің 15.02.2016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Аралтоғай ауылдық округіне қарасты елді мекендерге Қияқты, Милы және Ұлғайсын ауыл тұрғындарының пікірін ескере отырып Қияқты, Милы және Ұлғайсын ауылдарының көшелеріне төмендегі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Қияқты елді мекеніне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Әлия Молдағұлова – Ақтөбе облысы Хобда ауданында дүниеге келген. Қазақтың қаһарман батыр қызы. 1944 жылы 15 мамырда Псков облысы, Новосокольники станциясындағы шайқаста мерт болған. Кеңес Одағының батыры.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Шәмші Қалдаяқов – Қазақтың белгілі сазгері, композитор.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Милы елді мекеніне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Қуандық Шаңғытбаев - белгілі қазақ ақыны, лирик.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Тахауи Ахтанов – белгілі қазақ жазушысы, драматург.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Ыбырай Алтынсарин – Ұлы халық ағартушысы.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Ұлғайсын елді мекеніне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Бүркітәлі Сисекенов – белгілі қоғам қайраткері.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Сырлыбай Бекбаев – қазақ ағарту саласында өнімді еңбек еткен, қоғам қайраткері.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Абай Құнанбаев – қазақ халқына белгілі ақын, данышпан философ.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әділет басқармасына мемлекеттік тіркелген күннен бастап күшіне енеді және алғашқы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Аралтоғай ауылдық округі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