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de35" w14:textId="c1c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және Алға қаласында салық салу мен сату мақсатында жерді аймақтарға бөлу жер салығының базалық ставкасына түзету коэффиценттерін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24 сәуірдегі N 6 шешімі. Ақтөбе облысының Алға аудандық әділет басқармасында 2009 жылдың 19 мамырдағы N 3-3-80 тіркелді. Күші жойылды - Ақтөбе облысы Алға аудандық мәслихатының 2018 жылғы 12 қыркүйектегі № 196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12.09.2018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атауна өзгерту енгізілді Ақтөбе облысы Алға ауданының мәслихатының 2009.10.20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 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№ 442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жер ресурстары және жерге орналастыру Мемлекеттік Өндірістік Орталығының еншілес кәсіпорны ұсынған құжаттарға сәйкес аудандық мәслихаттың кезекті он сегізінші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және Алға қаласы бойынша салық салу мақсатында жерді аймақтарға бөлу сызбасы (схемасы) және жер салығының базалық ставкасына түзету коэффиценттері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көрсетілгендей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берілген Алға қаласының жерді сату мақсатында аймақтарға бөлу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Ақтөбе облысы Алға ауданының мәслихатының 2009.10.20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2004 жылғы 30-қыркүйектегі № 3 "Алға ауданында және Алға қаласында салық салу мақсатында жерді аймақтандыру сызбасын бекіту туралы" Ақтөбе облыстық әділет департаментінде 2004 жылдың 29 қазанын-да № 2952 болып тіркелген, аудандық "Жұлдыз-Звезда" газетінің 2004 жылғы 27-қарашадағы № 47 және 2007 жылғы 21-маусымдағы № 4 "Алға қаласы бойынша жерді сату мақсатында аймақтарға бөлу жобасын (схемасын) бекіту туралы" аудандық әділет басқармасында 2007 жылдың 4-шілдесінде № 3-3-44 болып тіркелген, аудандық "Жұлдыз-Звезда" газетінің 2007 жылғы 17-шілдедегі № 31 сандарында жарияланған шешімдерінің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қадағалау "Алға аудандық жер қатынастары бөлімі" мемлекеттік мекемесіне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аудандық әділет басқармасында мемлекеттік тіркеуден өтіп, бұқаралық ақпарат құралдарында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жылдың 24 сәуіріндегі кезекті он сегізінші сессиясының № 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Алға ауданында салық салу мақсатында жерді аймақтандыру (елді мекендерден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521"/>
        <w:gridCol w:w="3291"/>
        <w:gridCol w:w="6198"/>
      </w:tblGrid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Ставкасіне түзету коэффициенті</w:t>
            </w:r>
          </w:p>
        </w:tc>
        <w:tc>
          <w:tcPr>
            <w:tcW w:w="6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аумаққа кіретін тоқсандардың номері мен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 көрсеткішке шығатын ұсыныс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салық кодекісіне сәйкес ұсыныс (1,0)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004-2 "Земледелец"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кооперативі (№ 2 жолақ учаскесі)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бақшалар (Бестамақ селосының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"Тамды" Акционерлік қоғамы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"Земледелец" өндірістік кооперативі (негізгі учаске)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"Қарағаш"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"Қарабұлақ"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Мұнай- газ өндірісінің жері (мұнай құбыры)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Теміржол көлігі жолының жері (Алматы-Самара)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034-1 "Сазды" шаруа қожалық ассоциациясы (Новосергеевка селосының аумағы)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"Аққұс"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034-2 1 "Сазды" шаруа қожалығы ассоциациясы (Қараша селосының аумағы)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034-3 "Сазды" шаруа қожалығы ассоциациясы (Амангелді селосы аумағы)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Ильич атындағы өндірістік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"Қайнар" жауапкершілігі шектеулі серіктестік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Теміржол көлігі жолының жері (Қандыағаш-Орск)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 Автомобиль көлігі жолының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"Сазды" шаруа қожалығы ассоциациясы (Амангелді селосының аумағы)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"Красный колос" өндірістік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"Сарықобда" жауапкершілігі шектеулі серіктестік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Қараша селосының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Электр жеткізу сызығы, байланыс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Орман қорының жерлері-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(Бестамақ селосының аумағы)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Орман қорының жерлері-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(Тамды селосының аумағы)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"Әбубакір" атындағы өндірістік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"Павловка селосының аумағы №1 учаске (село аумағы)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Есет-Батыр атындағы өндірістік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Бестамақ селосының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"Шибаевка" селосының аумағындағы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"Еркінкүш" селосының аумағындағы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Орман қорының жерлері-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(Тамды селосының оңтүстігі)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Орман қорының жерлері-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(Ақтөбе су қоймасының аумағы)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Орман қорының жерлері-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(Ақтөбе су қоймасы)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Жер қоры (Бестамақ селолық округінде)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Ленин атындағы өндірістік кооператив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Ключевой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Луговой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Петровка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Новосергеевка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Ерназар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Павловка селосының жерлері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Сарықобда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Тоқмансай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Қарабұлақ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Амангелді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Тамды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Новоукраинка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"Даулет" шаруа қожалығы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Қарақобда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Черноводск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Ивановка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"Ақай" өндірістік кооперативінің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Темірей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Бесқоспа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Қайнар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Жер қоры (Тамды селолық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"Ақтөбе"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(Есет-батыр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кооперативінің аумағы)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Прогресс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Кеңшар № 8 теміржол бөлімшесінің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құрылыс басқармасының жолдары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Голубиновка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Ильинка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Қызылту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Өлетті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Болгарка селосының жеолері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Қарағандысай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Танаберген селосының жерлері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Көлтабан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Лохвицкое селосының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Березовка селосының жерлері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сегізінші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Алға ауданында елді мекендерде салық салу мақсатында жерді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524"/>
        <w:gridCol w:w="1798"/>
        <w:gridCol w:w="6996"/>
      </w:tblGrid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  <w:tc>
          <w:tcPr>
            <w:tcW w:w="6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Аумаққа кіретін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шығатын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салық кодекісіне сәйкес ұсыныс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селолық округі, Тамды селосы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селолық округі, 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Бестамақ селолық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селосы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Ключевой селолық округі, Ключевой селосы Тоқмансай селолық округі, Қайнар селосы Қарабұлақ селолық округі, Қарабулақ селосы Маржанбұлақ селолық округі, Прогресс селосы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Ключевой селолық округі, Петровка селосы Қарақобда селолық округі, Қарақобда селосы Черноводск селолық округі Черноводск селосы Бестамақ селолық округі, Қараша, Шибаевка селолары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Ключевой селолық округі, Луговой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селолық округі, Новосергеевка Ерназар селолары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селолық округі, Ильинка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селолық округі, Тоқмансай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округі, Амангелді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селолық округі, Новоукраинка, Еркінкүш селолары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Черноводск селолық округі, Ивановка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селолық округі, Сарықобда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селолық округі, Темрей, Бесқоспа селолары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Черноводск селолық округі, Голубиновка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селолық округі, Лохвицкое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селолық округі, Өлетті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округі, Болгарка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селолық округі,Березовка,Қарағандысай селосы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селолық округі, Көлтабан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селолық округі, Қызылту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селолық округі, Танаберген селосы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сегізінші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қаласы бойынша жер салығының базалық ставкасына түзету коэффиценттік анықтау (өнеркәсіптік жерлерден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441"/>
        <w:gridCol w:w="441"/>
        <w:gridCol w:w="441"/>
        <w:gridCol w:w="575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75"/>
        <w:gridCol w:w="441"/>
        <w:gridCol w:w="498"/>
        <w:gridCol w:w="441"/>
        <w:gridCol w:w="441"/>
        <w:gridCol w:w="708"/>
        <w:gridCol w:w="441"/>
      </w:tblGrid>
      <w:tr>
        <w:trPr>
          <w:trHeight w:val="30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 нөмірі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құнын бағалауда қолданылатын факторлар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Коэффиценттер бағасы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қолданы. ортакоэффицент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Эканомикалық – қала құрылысын салу факторлары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әлеуметтік-функцион фактор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Бала-бақшалар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сипат. ғимараттар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Емхана, аурухана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қамту ғимараттары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жүйесі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Электормен қамту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ток қондырғылары/телефон/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Көшелік, жолдық жүйе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тазалық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сәулетіне сәйкестігі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ауд. Еңбек ету аумағымен байланысты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Эколог. Зиянды ж/е шулыНысанд. Салыст. орналасу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Экалогиялық фактор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фактор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001Б 010Б (орман- ды аумақ. коттедж)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001В 010В гараже бар көп қаб. үй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001А (бр отбасылық үйлер)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010А (бір отбасылық үйлер)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005А (бір отбасылық үйлер)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001Г 010Г 005Б 002Б (жайылым жерлер)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отбасылық үй салу кварталдардың бағалауына сәйкес орта өлшемдік мөлшердегі коэффицентпен анықталған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002А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005Г(бақшалар, огородтар)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 барлық тұрғын үй құрылысына сәйкес орта өлшемдік мөлшердегі коэффицентпен анықталған.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 сияқты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сегізінші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қаласының өнеркәсіп аумағы үшін жер салығының базалық ставкісіне түзету коэффиценттерін анықтау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848"/>
        <w:gridCol w:w="526"/>
        <w:gridCol w:w="527"/>
        <w:gridCol w:w="608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687"/>
        <w:gridCol w:w="528"/>
      </w:tblGrid>
      <w:tr>
        <w:trPr>
          <w:trHeight w:val="30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Есептегі кіші кварталдар нөмірі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кварталдар атауы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құнын бағалауда қолданылатын факторлар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Коэффиценттік қосындысы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қолданылатын орташа коэффиценттер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ғимараты мен құрылысы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өнеркәсіп қорлары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мекенд. Салыст. өнеркәсіп орны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жолға шығу жолдары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экологиялық сипаты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тоқтық қондырғылардың шамасы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Емхана, аурухана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санитарлық тазалау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қорлары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факторлар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фактор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001Д 001Д 005Д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1.кіші күкірт қышқыл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2.бұрынғы химиялық заводының аумағындағы басқа өндіріс орындвары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хим.завод аумағындағы орташа есеп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005Е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жинағыш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химия заводының аумағының улы қалдықтарымен бүлінген есепке ала отырып тех.қалыпқа келтіру жағдайында өндірістік нысандар құрылысын салуға мүмкін болады.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005Г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Хим.заводтың сыртындағы өнеркәсіп аусағы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002В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заводы алға жаттығу аэродром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002Г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учаске аумағы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өнеркәсіп қызметке барлық жағдаймен қамтылған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001Г. 001Е, 009, 005Е кварталдарының орта өлшемдегі коэффицент шамасы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001Г, 001Д, 005А кварталдары аумағына жалғас жатхан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Элекир тасмалдау желісі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009, 010Г, 001В, 001Г кварталдар аумағына жалғас жатқан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Алға аудандық жер қатынастары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жерге орналастыру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комиттетің төрағасы: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В.Савченко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