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68ef" w14:textId="4d76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 еңбек нарығына байланысты халықтың нысаналы тобына жататындарға қосымша тізбе енгізу туралы" 2009 жылғы 29 сәуірдегі № 166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2009 жылғы 08 желтоқсандағы № 417 қаулысы. Ақтөбе облысының Алға аудандық әділет басқармасында 2010 жылдың 06 қаңтарда № 3-3-98 тіркелді. Қолданылу мерзімі аяқталуына байланысты күші жойылды - Ақтөбе облысы Алға ауданының әкімі аппаратының 2013 жылғы 22 ақпандағы № 05-1/419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 аяқталуына байланысты күші жойылды - Ақтөбе облысы Алға ауданының әкімі аппаратының 2013.02.22 № 05-1/419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«Нормативтiк құқықтық актiлер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«Ауданда еңбек нарығына байланысты халықтың нысаналы тобына жататындарға қосымша тізбе енгізу туралы» 2009 жылғы 29 сәуіріндегі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2009 жылдың 21 мамырдағы № 3-3-82 болып тіркелген, 2009 жылғы 26 мамырында «Жұлдыз-Звезда» газетінде № 23-24 санында жарияланған)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тармағы «жыл сайын маусымдық және уақытша жұмыс істеген азаматтар» деген сөздермен толықтырылсын.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М.Аққағазовқа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М.Тағымов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