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04c" w14:textId="3094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әкімиятының 2009 жылғы 22 сәуірдегі N 77 қаулысы. Ақтөбе облысының Байғанин аудандық әділет басқармасында 2009 жылдың 20 мамырда N 3-4-68 тіркелді. Күші жойылды - Ақтөбе облысы Байғанин аудандық әкімдігінің 2010 жылғы 15 ақпандағы №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әкімдігінің 2010.02.15 № 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жергiлiктi мемлекеттiк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Қазақстан Республикасы Үкіметінің 2009 жылғы 6 наурыздағы № 264 «Мемлекет басшысының 2009 жылғы 6 наурыздағы «Дағдарыстан жаңару мен дамуға» атты Қазақстан халқына Жолдауын іске асыру жөніндегі шаралар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Қарауылкелді ауылдық округі мен селолық округтер бойынша нысаналы әлеуметтік топтарға жататын азаматтарды жұмысқа орналастыруға жәрдемдесу мақсатында оларда ашылатын әлеуметтiк жұмыс орындарының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орындарына жіберілген әр тұлғаға жергілікті бюджеттен орташа айлық аударымдар мөлшері 15 000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 тармағына өзгерту енгізілді - Ақтөбе облысы Байғанин аудандық әкімдігінің 2009.06.15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«Байғанин аудандық жұмыспен қамту және әлеуметтік бағдарламалар бөлімі» ММ (Ш.Спанова) тізбеге сай әлеуметтік жұмыс орындарын ашуға тапсырыс берушілермен шартқа отырып, нысаналы әлеуметтік топтарға жататын азаматтарға жолдама беруді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«Байғанин аудандық қаржы бөлімі» ММ (Б.Боранбай) әлеуметтік жұмыс орындарын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А.Аманғосқа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                               Б.Кемешов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Байғанин ауданының селолық округтерінде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ашылатын әлеуметтік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5334"/>
        <w:gridCol w:w="4877"/>
      </w:tblGrid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