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73a5" w14:textId="9b67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 қамтамасыз етілген азаматтарға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2009 жылғы 24 сәуірдегі N 80 шешімі. Ақтөбе облысының Байғанин аудандық әділет басқармасында 2009 жылдың 20 мамырда N 3-4-71 тіркелді. Күші жойылды - Ақтөбе облысы Байғанин аудандық мәслихатының 2009 жылғы 24 шілдедегі № 101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Ақтөбе облысы Байғанин аудандық мәслихатының 2009 жылғы 24 шілдедегі № 101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«Қазақстан Республикасындағы жергілікті мемлекеттік басқару және өзін-өзі басқару туралы»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№ 95-ІV Бюджет Кодексінің 56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«Аудандық мәслихаттың 19 желтоқсан 2008 жылғы сессиясында қабылданған, әділет басқармасында 2009 жылғы 16 қаңтарда № 3-4-63 болып тіркелген «2009 жылға арналған Байғанин ауданының бюджеті туралы»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Жан басына шаққанда орташа айлық табысы облыста белгіленген кедейшілік шегінен төмен аз қамтамасыз етілген отбасыларға, үйден оқытылатын мүгедек балаларға, ауғандық жауынгерлерге, қаза тапқан, хабар-ошарсыз кеткен ауғандық жауынгерлердің ата-аналарына және отбасыларына, қайтыс болған ауғандық жауынгерлердің отбасыларына, 1986-89 жылдары Чернобыль АЭС-ындағы апаттың зардаптарын жоюға қатысқан тұлғаларға ең төменгі зейнетақы және ең төменгі зейнетақыдан төмен алатын зейнеткерлерге, ай сайын 1,5 (бір жарым) айлық есептік көрсеткіш мөлшерінде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2008 жылғы 16 қыркүйектегі № 51 «Аз қамтамасыз етілген азаматтарға әлеуметтік көмек көрсету туралы» (2008 жылғы 24 қыркүйекте Байғанин аудандық әділет басқармасында № 3-4-59 болып тіркелген, «Жем-Сағыз» газетінің 2008 жылғы 8 қазандағы № 41 санында жарияланған) шешімінің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ресми жарияланған күннен бастап он күн өткеннен кейін қолданысқа енеді.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          Қ. Сарқұл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 Б. Турлыбаев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