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11212" w14:textId="de112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Бір жолғы талон құнын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Байғанин аудандық мәслихатының 2009 жылғы 24 сәуірдегі N 82 шешімі. Ақтөбе облысының Байғанин аудандық әділет басқармасында 2009 жылдың 20 мамырда N 3-4-72 тіркелді. Күші жойылды - Ақтөбе облысы Байғанин аудандық мәслихатының 2013 жылғы 29 қаңтардағы № 58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Ақтөбе облысы Байғанин аудандық мәслихатының 29.01.2013 № 58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Қазақстан Республикасының 2008 жылғы 10 желтоқсандағы № 100-IV "Салық және бюджетке төленетін басқа да міндетті төлемдер туралы" Қазақстан Республикасының кодексін (Салық кодексі) қолданысқа енгізу туралы Заңының </w:t>
      </w:r>
      <w:r>
        <w:rPr>
          <w:rFonts w:ascii="Times New Roman"/>
          <w:b w:val="false"/>
          <w:i w:val="false"/>
          <w:color w:val="000000"/>
          <w:sz w:val="28"/>
        </w:rPr>
        <w:t>36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6 тармағына сәйкес аудандық мәслихат</w:t>
      </w:r>
      <w:r>
        <w:rPr>
          <w:rFonts w:ascii="Times New Roman"/>
          <w:b/>
          <w:i w:val="false"/>
          <w:color w:val="000000"/>
          <w:sz w:val="28"/>
        </w:rPr>
        <w:t xml:space="preserve"> 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Хронометраждық зерттеу деректері негізінде бір жолғы талонның құны – 100 теңге болып белгіленсін.(Хронометраждық зерттеу деректері қоса жалғанды).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алғаш ресми жарияланғаннан кейін он күнтізбелік күн өткеннен кейін қолданысқа енгізіледі.     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 Қ. Сарқұл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Мәслихат хатшысы                         Б. Турлыбаев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